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2FDF6" w14:textId="5214BEE0" w:rsidR="00AB7FDD" w:rsidRPr="00AB7FDD" w:rsidRDefault="00AB7FDD" w:rsidP="00AB7FDD">
      <w:pPr>
        <w:pStyle w:val="Date"/>
        <w:jc w:val="center"/>
      </w:pPr>
      <w:r>
        <w:rPr>
          <w:noProof/>
        </w:rPr>
        <mc:AlternateContent>
          <mc:Choice Requires="wps">
            <w:drawing>
              <wp:anchor distT="45720" distB="45720" distL="114300" distR="114300" simplePos="0" relativeHeight="251659264" behindDoc="0" locked="0" layoutInCell="1" allowOverlap="1" wp14:anchorId="7D840704" wp14:editId="09C7F231">
                <wp:simplePos x="0" y="0"/>
                <wp:positionH relativeFrom="margin">
                  <wp:align>right</wp:align>
                </wp:positionH>
                <wp:positionV relativeFrom="paragraph">
                  <wp:posOffset>2211070</wp:posOffset>
                </wp:positionV>
                <wp:extent cx="6848475" cy="13411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1341120"/>
                        </a:xfrm>
                        <a:prstGeom prst="rect">
                          <a:avLst/>
                        </a:prstGeom>
                        <a:solidFill>
                          <a:srgbClr val="FFFFFF"/>
                        </a:solidFill>
                        <a:ln w="9525">
                          <a:noFill/>
                          <a:miter lim="800000"/>
                          <a:headEnd/>
                          <a:tailEnd/>
                        </a:ln>
                      </wps:spPr>
                      <wps:txbx>
                        <w:txbxContent>
                          <w:p w14:paraId="12642EBA" w14:textId="040F8E5B" w:rsidR="001C4263" w:rsidRDefault="001C4263" w:rsidP="008841DA">
                            <w:pPr>
                              <w:spacing w:after="0"/>
                              <w:jc w:val="center"/>
                              <w:rPr>
                                <w:rFonts w:ascii="Futura Std Medium" w:hAnsi="Futura Std Medium"/>
                                <w:color w:val="003D6D"/>
                                <w:sz w:val="56"/>
                              </w:rPr>
                            </w:pPr>
                            <w:r>
                              <w:rPr>
                                <w:rFonts w:ascii="Futura Std Medium" w:hAnsi="Futura Std Medium"/>
                                <w:color w:val="003D6D"/>
                                <w:sz w:val="56"/>
                              </w:rPr>
                              <w:t xml:space="preserve">Board Meeting </w:t>
                            </w:r>
                          </w:p>
                          <w:p w14:paraId="30E6C718" w14:textId="1311616A" w:rsidR="00CA0FA8" w:rsidRPr="00513292" w:rsidRDefault="00D7195D" w:rsidP="008841DA">
                            <w:pPr>
                              <w:spacing w:after="0"/>
                              <w:jc w:val="center"/>
                              <w:rPr>
                                <w:rFonts w:ascii="Futura Std Medium" w:hAnsi="Futura Std Medium"/>
                                <w:color w:val="003D6D"/>
                                <w:sz w:val="56"/>
                              </w:rPr>
                            </w:pPr>
                            <w:r>
                              <w:rPr>
                                <w:rFonts w:ascii="Futura Std Medium" w:hAnsi="Futura Std Medium"/>
                                <w:color w:val="003D6D"/>
                                <w:sz w:val="56"/>
                              </w:rPr>
                              <w:t>Materials</w:t>
                            </w:r>
                            <w:r w:rsidR="001C4263">
                              <w:rPr>
                                <w:rFonts w:ascii="Futura Std Medium" w:hAnsi="Futura Std Medium"/>
                                <w:color w:val="003D6D"/>
                                <w:sz w:val="56"/>
                              </w:rPr>
                              <w:t xml:space="preserve"> Notice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840704" id="_x0000_t202" coordsize="21600,21600" o:spt="202" path="m,l,21600r21600,l21600,xe">
                <v:stroke joinstyle="miter"/>
                <v:path gradientshapeok="t" o:connecttype="rect"/>
              </v:shapetype>
              <v:shape id="Text Box 2" o:spid="_x0000_s1026" type="#_x0000_t202" style="position:absolute;left:0;text-align:left;margin-left:488.05pt;margin-top:174.1pt;width:539.25pt;height:105.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" stroked="f">
                <v:textbox>
                  <w:txbxContent>
                    <w:p w14:paraId="12642EBA" w14:textId="040F8E5B" w:rsidR="001C4263" w:rsidRDefault="001C4263" w:rsidP="008841DA">
                      <w:pPr>
                        <w:spacing w:after="0"/>
                        <w:jc w:val="center"/>
                        <w:rPr>
                          <w:rFonts w:ascii="Futura Std Medium" w:hAnsi="Futura Std Medium"/>
                          <w:color w:val="003D6D"/>
                          <w:sz w:val="56"/>
                        </w:rPr>
                      </w:pPr>
                      <w:r>
                        <w:rPr>
                          <w:rFonts w:ascii="Futura Std Medium" w:hAnsi="Futura Std Medium"/>
                          <w:color w:val="003D6D"/>
                          <w:sz w:val="56"/>
                        </w:rPr>
                        <w:t xml:space="preserve">Board Meeting </w:t>
                      </w:r>
                    </w:p>
                    <w:p w14:paraId="30E6C718" w14:textId="1311616A" w:rsidR="00CA0FA8" w:rsidRPr="00513292" w:rsidRDefault="00D7195D" w:rsidP="008841DA">
                      <w:pPr>
                        <w:spacing w:after="0"/>
                        <w:jc w:val="center"/>
                        <w:rPr>
                          <w:rFonts w:ascii="Futura Std Medium" w:hAnsi="Futura Std Medium"/>
                          <w:color w:val="003D6D"/>
                          <w:sz w:val="56"/>
                        </w:rPr>
                      </w:pPr>
                      <w:r>
                        <w:rPr>
                          <w:rFonts w:ascii="Futura Std Medium" w:hAnsi="Futura Std Medium"/>
                          <w:color w:val="003D6D"/>
                          <w:sz w:val="56"/>
                        </w:rPr>
                        <w:t>Materials</w:t>
                      </w:r>
                      <w:r w:rsidR="001C4263">
                        <w:rPr>
                          <w:rFonts w:ascii="Futura Std Medium" w:hAnsi="Futura Std Medium"/>
                          <w:color w:val="003D6D"/>
                          <w:sz w:val="56"/>
                        </w:rPr>
                        <w:t xml:space="preserve"> Notice</w:t>
                      </w:r>
                    </w:p>
                  </w:txbxContent>
                </v:textbox>
                <w10:wrap type="square" anchorx="margin"/>
              </v:shape>
            </w:pict>
          </mc:Fallback>
        </mc:AlternateContent>
      </w:r>
      <w:r w:rsidR="00CF2CA3">
        <w:rPr>
          <w:noProof/>
        </w:rPr>
        <w:drawing>
          <wp:inline distT="0" distB="0" distL="0" distR="0" wp14:anchorId="32F18F28" wp14:editId="39072AFF">
            <wp:extent cx="2543175" cy="1321543"/>
            <wp:effectExtent l="0" t="0" r="0" b="0"/>
            <wp:docPr id="7" name="Picture 7" descr="Boca Raton Airport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RAA Logo - Authori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3175" cy="1321543"/>
                    </a:xfrm>
                    <a:prstGeom prst="rect">
                      <a:avLst/>
                    </a:prstGeom>
                  </pic:spPr>
                </pic:pic>
              </a:graphicData>
            </a:graphic>
          </wp:inline>
        </w:drawing>
      </w:r>
      <w:r>
        <w:t xml:space="preserve">     </w:t>
      </w:r>
      <w:bookmarkStart w:id="0" w:name="_GoBack"/>
      <w:bookmarkEnd w:id="0"/>
    </w:p>
    <w:p w14:paraId="44D59950" w14:textId="66BF50E0" w:rsidR="00701B82" w:rsidRDefault="008841DA" w:rsidP="00CF2CA3">
      <w:r>
        <w:rPr>
          <w:noProof/>
        </w:rPr>
        <mc:AlternateContent>
          <mc:Choice Requires="wps">
            <w:drawing>
              <wp:anchor distT="45720" distB="45720" distL="114300" distR="114300" simplePos="0" relativeHeight="251661312" behindDoc="0" locked="0" layoutInCell="1" allowOverlap="1" wp14:anchorId="452E6273" wp14:editId="6773B927">
                <wp:simplePos x="0" y="0"/>
                <wp:positionH relativeFrom="margin">
                  <wp:align>center</wp:align>
                </wp:positionH>
                <wp:positionV relativeFrom="paragraph">
                  <wp:posOffset>1035685</wp:posOffset>
                </wp:positionV>
                <wp:extent cx="5476875" cy="3609975"/>
                <wp:effectExtent l="0" t="0" r="9525" b="9525"/>
                <wp:wrapSquare wrapText="bothSides"/>
                <wp:docPr id="13" name="Text Box 2" descr="Boca Raton Airport Authority Board meeting agendas will be posted seven days prior to each meeting or workshop. Copies of meeting materials or individual agenda items may be requested via email to Airportauthority@bocaairport.com or by calling 561-391-2202 x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3609975"/>
                        </a:xfrm>
                        <a:prstGeom prst="rect">
                          <a:avLst/>
                        </a:prstGeom>
                        <a:solidFill>
                          <a:srgbClr val="FFFFFF"/>
                        </a:solidFill>
                        <a:ln w="9525">
                          <a:noFill/>
                          <a:miter lim="800000"/>
                          <a:headEnd/>
                          <a:tailEnd/>
                        </a:ln>
                      </wps:spPr>
                      <wps:txbx>
                        <w:txbxContent>
                          <w:p w14:paraId="6B620F8C" w14:textId="77777777" w:rsidR="001C4263" w:rsidRPr="001C4263" w:rsidRDefault="001C4263" w:rsidP="001C4263">
                            <w:pPr>
                              <w:jc w:val="both"/>
                              <w:rPr>
                                <w:sz w:val="36"/>
                                <w:szCs w:val="36"/>
                              </w:rPr>
                            </w:pPr>
                            <w:r w:rsidRPr="001C4263">
                              <w:rPr>
                                <w:sz w:val="36"/>
                                <w:szCs w:val="36"/>
                              </w:rPr>
                              <w:t xml:space="preserve">Boca Raton Airport Authority Board meeting agendas will be posted seven days prior to each meeting or workshop. Copies of meeting materials or individual agenda items may be requested via email to </w:t>
                            </w:r>
                            <w:hyperlink r:id="rId12" w:history="1">
                              <w:r w:rsidRPr="001C4263">
                                <w:rPr>
                                  <w:rStyle w:val="Hyperlink"/>
                                  <w:sz w:val="36"/>
                                  <w:szCs w:val="36"/>
                                </w:rPr>
                                <w:t>Airportauthority@bocaairport.com</w:t>
                              </w:r>
                            </w:hyperlink>
                            <w:r w:rsidRPr="001C4263">
                              <w:rPr>
                                <w:sz w:val="36"/>
                                <w:szCs w:val="36"/>
                              </w:rPr>
                              <w:t xml:space="preserve"> or by calling 561-391-2202 x205</w:t>
                            </w:r>
                          </w:p>
                          <w:p w14:paraId="424E7512" w14:textId="225CF826" w:rsidR="00CA0FA8" w:rsidRDefault="00CA0FA8" w:rsidP="003613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2E6273" id="_x0000_s1027" type="#_x0000_t202" alt="Boca Raton Airport Authority Board meeting agendas will be posted seven days prior to each meeting or workshop. Copies of meeting materials or individual agenda items may be requested via email to Airportauthority@bocaairport.com or by calling 561-391-2202 x205" style="position:absolute;margin-left:0;margin-top:81.55pt;width:431.25pt;height:284.2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" stroked="f">
                <v:textbox>
                  <w:txbxContent>
                    <w:p w14:paraId="6B620F8C" w14:textId="77777777" w:rsidR="001C4263" w:rsidRPr="001C4263" w:rsidRDefault="001C4263" w:rsidP="001C4263">
                      <w:pPr>
                        <w:jc w:val="both"/>
                        <w:rPr>
                          <w:sz w:val="36"/>
                          <w:szCs w:val="36"/>
                        </w:rPr>
                      </w:pPr>
                      <w:r w:rsidRPr="001C4263">
                        <w:rPr>
                          <w:sz w:val="36"/>
                          <w:szCs w:val="36"/>
                        </w:rPr>
                        <w:t xml:space="preserve">Boca Raton Airport Authority Board meeting agendas will be posted seven days prior to each meeting or workshop. Copies of meeting materials or individual agenda items may be requested via email to </w:t>
                      </w:r>
                      <w:hyperlink r:id="rId13" w:history="1">
                        <w:r w:rsidRPr="001C4263">
                          <w:rPr>
                            <w:rStyle w:val="Hyperlink"/>
                            <w:sz w:val="36"/>
                            <w:szCs w:val="36"/>
                          </w:rPr>
                          <w:t>Airportauthority@bocaairport.com</w:t>
                        </w:r>
                      </w:hyperlink>
                      <w:r w:rsidRPr="001C4263">
                        <w:rPr>
                          <w:sz w:val="36"/>
                          <w:szCs w:val="36"/>
                        </w:rPr>
                        <w:t xml:space="preserve"> or by calling 561-391-2202 x205</w:t>
                      </w:r>
                    </w:p>
                    <w:p w14:paraId="424E7512" w14:textId="225CF826" w:rsidR="00CA0FA8" w:rsidRDefault="00CA0FA8" w:rsidP="00361378"/>
                  </w:txbxContent>
                </v:textbox>
                <w10:wrap type="square" anchorx="margin"/>
              </v:shape>
            </w:pict>
          </mc:Fallback>
        </mc:AlternateContent>
      </w:r>
    </w:p>
    <w:p w14:paraId="51676ED3" w14:textId="5C19D9A4" w:rsidR="0095380B" w:rsidRDefault="0095380B" w:rsidP="00CF2CA3"/>
    <w:p w14:paraId="0813698D" w14:textId="3631B034" w:rsidR="00CF2CA3" w:rsidRDefault="00CF2CA3" w:rsidP="00CF2CA3"/>
    <w:p w14:paraId="741A13E9" w14:textId="277AD78B" w:rsidR="00397783" w:rsidRDefault="00397783" w:rsidP="00CF2CA3"/>
    <w:p w14:paraId="2EABB9C0" w14:textId="0D01D4D1" w:rsidR="00397783" w:rsidRDefault="00397783" w:rsidP="00CF2CA3"/>
    <w:p w14:paraId="1A4E1624" w14:textId="40B4301B" w:rsidR="00397783" w:rsidRDefault="00397783" w:rsidP="00CF2CA3"/>
    <w:p w14:paraId="5BA64B28" w14:textId="159E2516" w:rsidR="00397783" w:rsidRDefault="00397783" w:rsidP="00CF2CA3"/>
    <w:p w14:paraId="6F017184" w14:textId="77777777" w:rsidR="00397783" w:rsidRPr="00CF2CA3" w:rsidRDefault="00397783" w:rsidP="00CF2CA3"/>
    <w:p w14:paraId="3661A40E" w14:textId="77777777" w:rsidR="00397783" w:rsidRDefault="00397783" w:rsidP="00CF2CA3">
      <w:pPr>
        <w:pStyle w:val="Closing"/>
        <w:rPr>
          <w:noProof/>
        </w:rPr>
      </w:pPr>
    </w:p>
    <w:p w14:paraId="6BC4F1FA" w14:textId="5ADF8CB1" w:rsidR="00CF2CA3" w:rsidRPr="00CF2CA3" w:rsidRDefault="00CF2CA3" w:rsidP="00CF2CA3">
      <w:pPr>
        <w:pStyle w:val="Closing"/>
      </w:pPr>
    </w:p>
    <w:sectPr w:rsidR="00CF2CA3" w:rsidRPr="00CF2CA3" w:rsidSect="00A2137D">
      <w:headerReference w:type="default" r:id="rId14"/>
      <w:footerReference w:type="default" r:id="rId15"/>
      <w:headerReference w:type="first" r:id="rId16"/>
      <w:footerReference w:type="first" r:id="rId17"/>
      <w:pgSz w:w="12240" w:h="15840" w:code="1"/>
      <w:pgMar w:top="720" w:right="720" w:bottom="720" w:left="72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10C9C" w14:textId="77777777" w:rsidR="005D5767" w:rsidRDefault="005D5767">
      <w:pPr>
        <w:spacing w:after="0" w:line="240" w:lineRule="auto"/>
      </w:pPr>
      <w:r>
        <w:separator/>
      </w:r>
    </w:p>
    <w:p w14:paraId="68BD656E" w14:textId="77777777" w:rsidR="005D5767" w:rsidRDefault="005D5767"/>
  </w:endnote>
  <w:endnote w:type="continuationSeparator" w:id="0">
    <w:p w14:paraId="3F628258" w14:textId="77777777" w:rsidR="005D5767" w:rsidRDefault="005D5767">
      <w:pPr>
        <w:spacing w:after="0" w:line="240" w:lineRule="auto"/>
      </w:pPr>
      <w:r>
        <w:continuationSeparator/>
      </w:r>
    </w:p>
    <w:p w14:paraId="412F4F59" w14:textId="77777777" w:rsidR="005D5767" w:rsidRDefault="005D5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utura Std Medium">
    <w:altName w:val="Century Gothic"/>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DE5A9" w14:textId="77777777" w:rsidR="00CA0FA8" w:rsidRDefault="00CA0FA8">
    <w:pPr>
      <w:pStyle w:val="Footer"/>
    </w:pPr>
    <w:r>
      <w:rPr>
        <w:noProof/>
      </w:rPr>
      <mc:AlternateContent>
        <mc:Choice Requires="wpg">
          <w:drawing>
            <wp:anchor distT="0" distB="0" distL="114300" distR="114300" simplePos="0" relativeHeight="251669504" behindDoc="0" locked="0" layoutInCell="1" allowOverlap="1" wp14:anchorId="2BE96F2A" wp14:editId="355A7660">
              <wp:simplePos x="0" y="0"/>
              <wp:positionH relativeFrom="page">
                <wp:align>right</wp:align>
              </wp:positionH>
              <wp:positionV relativeFrom="page">
                <wp:align>bottom</wp:align>
              </wp:positionV>
              <wp:extent cx="7788910" cy="3954649"/>
              <wp:effectExtent l="0" t="0" r="0" b="1270"/>
              <wp:wrapNone/>
              <wp:docPr id="12" name="Group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8910" cy="3954649"/>
                        <a:chOff x="114300" y="-9525"/>
                        <a:chExt cx="7788910" cy="3954649"/>
                      </a:xfrm>
                    </wpg:grpSpPr>
                    <wps:wsp>
                      <wps:cNvPr id="5" name="Freeform 54">
                        <a:extLst>
                          <a:ext uri="{FF2B5EF4-FFF2-40B4-BE49-F238E27FC236}">
                            <a16:creationId xmlns:a16="http://schemas.microsoft.com/office/drawing/2014/main" id="{9FC139B6-5636-4A3B-AC63-720C57A63025}"/>
                          </a:ext>
                        </a:extLst>
                      </wps:cNvPr>
                      <wps:cNvSpPr>
                        <a:spLocks/>
                      </wps:cNvSpPr>
                      <wps:spPr bwMode="auto">
                        <a:xfrm rot="10800000">
                          <a:off x="114300" y="22093"/>
                          <a:ext cx="7779385" cy="3923030"/>
                        </a:xfrm>
                        <a:custGeom>
                          <a:avLst/>
                          <a:gdLst>
                            <a:gd name="T0" fmla="*/ 0 w 455"/>
                            <a:gd name="T1" fmla="*/ 260 h 260"/>
                            <a:gd name="T2" fmla="*/ 0 w 455"/>
                            <a:gd name="T3" fmla="*/ 0 h 260"/>
                            <a:gd name="T4" fmla="*/ 455 w 455"/>
                            <a:gd name="T5" fmla="*/ 0 h 260"/>
                            <a:gd name="T6" fmla="*/ 0 w 455"/>
                            <a:gd name="T7" fmla="*/ 260 h 260"/>
                          </a:gdLst>
                          <a:ahLst/>
                          <a:cxnLst>
                            <a:cxn ang="0">
                              <a:pos x="T0" y="T1"/>
                            </a:cxn>
                            <a:cxn ang="0">
                              <a:pos x="T2" y="T3"/>
                            </a:cxn>
                            <a:cxn ang="0">
                              <a:pos x="T4" y="T5"/>
                            </a:cxn>
                            <a:cxn ang="0">
                              <a:pos x="T6" y="T7"/>
                            </a:cxn>
                          </a:cxnLst>
                          <a:rect l="0" t="0" r="r" b="b"/>
                          <a:pathLst>
                            <a:path w="455" h="260">
                              <a:moveTo>
                                <a:pt x="0" y="260"/>
                              </a:moveTo>
                              <a:cubicBezTo>
                                <a:pt x="0" y="0"/>
                                <a:pt x="0" y="0"/>
                                <a:pt x="0" y="0"/>
                              </a:cubicBezTo>
                              <a:cubicBezTo>
                                <a:pt x="455" y="0"/>
                                <a:pt x="455" y="0"/>
                                <a:pt x="455" y="0"/>
                              </a:cubicBezTo>
                              <a:cubicBezTo>
                                <a:pt x="14" y="0"/>
                                <a:pt x="0" y="260"/>
                                <a:pt x="0" y="260"/>
                              </a:cubicBezTo>
                              <a:close/>
                            </a:path>
                          </a:pathLst>
                        </a:custGeom>
                        <a:solidFill>
                          <a:srgbClr val="003D6D"/>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 name="Freeform 55">
                        <a:extLst>
                          <a:ext uri="{FF2B5EF4-FFF2-40B4-BE49-F238E27FC236}">
                            <a16:creationId xmlns:a16="http://schemas.microsoft.com/office/drawing/2014/main" id="{18A460A0-9935-4F4B-A301-2E05CF0E804E}"/>
                          </a:ext>
                        </a:extLst>
                      </wps:cNvPr>
                      <wps:cNvSpPr>
                        <a:spLocks/>
                      </wps:cNvSpPr>
                      <wps:spPr bwMode="auto">
                        <a:xfrm rot="10800000">
                          <a:off x="123825" y="-9525"/>
                          <a:ext cx="7779385" cy="3923030"/>
                        </a:xfrm>
                        <a:custGeom>
                          <a:avLst/>
                          <a:gdLst>
                            <a:gd name="T0" fmla="*/ 0 w 455"/>
                            <a:gd name="T1" fmla="*/ 260 h 260"/>
                            <a:gd name="T2" fmla="*/ 0 w 455"/>
                            <a:gd name="T3" fmla="*/ 255 h 260"/>
                            <a:gd name="T4" fmla="*/ 255 w 455"/>
                            <a:gd name="T5" fmla="*/ 0 h 260"/>
                            <a:gd name="T6" fmla="*/ 455 w 455"/>
                            <a:gd name="T7" fmla="*/ 0 h 260"/>
                            <a:gd name="T8" fmla="*/ 0 w 455"/>
                            <a:gd name="T9" fmla="*/ 260 h 260"/>
                          </a:gdLst>
                          <a:ahLst/>
                          <a:cxnLst>
                            <a:cxn ang="0">
                              <a:pos x="T0" y="T1"/>
                            </a:cxn>
                            <a:cxn ang="0">
                              <a:pos x="T2" y="T3"/>
                            </a:cxn>
                            <a:cxn ang="0">
                              <a:pos x="T4" y="T5"/>
                            </a:cxn>
                            <a:cxn ang="0">
                              <a:pos x="T6" y="T7"/>
                            </a:cxn>
                            <a:cxn ang="0">
                              <a:pos x="T8" y="T9"/>
                            </a:cxn>
                          </a:cxnLst>
                          <a:rect l="0" t="0" r="r" b="b"/>
                          <a:pathLst>
                            <a:path w="455" h="260">
                              <a:moveTo>
                                <a:pt x="0" y="260"/>
                              </a:moveTo>
                              <a:cubicBezTo>
                                <a:pt x="0" y="255"/>
                                <a:pt x="0" y="255"/>
                                <a:pt x="0" y="255"/>
                              </a:cubicBezTo>
                              <a:cubicBezTo>
                                <a:pt x="0" y="114"/>
                                <a:pt x="114" y="0"/>
                                <a:pt x="255" y="0"/>
                              </a:cubicBezTo>
                              <a:cubicBezTo>
                                <a:pt x="455" y="0"/>
                                <a:pt x="455" y="0"/>
                                <a:pt x="455" y="0"/>
                              </a:cubicBezTo>
                              <a:cubicBezTo>
                                <a:pt x="14" y="0"/>
                                <a:pt x="0" y="260"/>
                                <a:pt x="0" y="260"/>
                              </a:cubicBezTo>
                              <a:close/>
                            </a:path>
                          </a:pathLst>
                        </a:custGeom>
                        <a:solidFill>
                          <a:srgbClr val="008ED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Shape 14">
                        <a:extLst>
                          <a:ext uri="{FF2B5EF4-FFF2-40B4-BE49-F238E27FC236}">
                            <a16:creationId xmlns:a16="http://schemas.microsoft.com/office/drawing/2014/main" id="{D57537D0-64E0-4E7C-98BF-EEDCE612E362}"/>
                          </a:ext>
                        </a:extLst>
                      </wps:cNvPr>
                      <wps:cNvSpPr>
                        <a:spLocks/>
                      </wps:cNvSpPr>
                      <wps:spPr bwMode="auto">
                        <a:xfrm rot="10800000">
                          <a:off x="114300" y="2581144"/>
                          <a:ext cx="7779385" cy="1363980"/>
                        </a:xfrm>
                        <a:custGeom>
                          <a:avLst/>
                          <a:gdLst>
                            <a:gd name="connsiteX0" fmla="*/ 7779656 w 7779656"/>
                            <a:gd name="connsiteY0" fmla="*/ 1364203 h 1364203"/>
                            <a:gd name="connsiteX1" fmla="*/ 0 w 7779656"/>
                            <a:gd name="connsiteY1" fmla="*/ 0 h 1364203"/>
                            <a:gd name="connsiteX2" fmla="*/ 7779656 w 7779656"/>
                            <a:gd name="connsiteY2" fmla="*/ 0 h 1364203"/>
                          </a:gdLst>
                          <a:ahLst/>
                          <a:cxnLst>
                            <a:cxn ang="0">
                              <a:pos x="connsiteX0" y="connsiteY0"/>
                            </a:cxn>
                            <a:cxn ang="0">
                              <a:pos x="connsiteX1" y="connsiteY1"/>
                            </a:cxn>
                            <a:cxn ang="0">
                              <a:pos x="connsiteX2" y="connsiteY2"/>
                            </a:cxn>
                          </a:cxnLst>
                          <a:rect l="l" t="t" r="r" b="b"/>
                          <a:pathLst>
                            <a:path w="7779656" h="1364203">
                              <a:moveTo>
                                <a:pt x="7779656" y="1364203"/>
                              </a:moveTo>
                              <a:lnTo>
                                <a:pt x="0" y="0"/>
                              </a:lnTo>
                              <a:lnTo>
                                <a:pt x="7779656" y="0"/>
                              </a:lnTo>
                              <a:close/>
                            </a:path>
                          </a:pathLst>
                        </a:custGeom>
                        <a:solidFill>
                          <a:srgbClr val="72BE4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g:wgp>
                </a:graphicData>
              </a:graphic>
              <wp14:sizeRelH relativeFrom="page">
                <wp14:pctWidth>100000</wp14:pctWidth>
              </wp14:sizeRelH>
              <wp14:sizeRelV relativeFrom="page">
                <wp14:pctHeight>39000</wp14:pctHeight>
              </wp14:sizeRelV>
            </wp:anchor>
          </w:drawing>
        </mc:Choice>
        <mc:Fallback>
          <w:pict>
            <v:group w14:anchorId="096F1064" id="Group 12" o:spid="_x0000_s1026" style="position:absolute;margin-left:562.1pt;margin-top:0;width:613.3pt;height:311.4pt;z-index:251669504;mso-width-percent:1000;mso-height-percent:390;mso-position-horizontal:right;mso-position-horizontal-relative:page;mso-position-vertical:bottom;mso-position-vertical-relative:page;mso-width-percent:1000;mso-height-percent:390" coordorigin="1143,-95" coordsize="77889,3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">
              <v:shape id="Freeform 54" o:spid="_x0000_s1027" style="position:absolute;left:1143;top:220;width:77793;height:39231;rotation:180;visibility:visible;mso-wrap-style:square;v-text-anchor:top" coordsize="45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" path="m,260c,,,,,,455,,455,,455,,14,,,260,,260xe" fillcolor="#003d6d" stroked="f">
                <v:path arrowok="t" o:connecttype="custom" o:connectlocs="0,3923030;0,0;7779385,0;0,3923030" o:connectangles="0,0,0,0"/>
              </v:shape>
              <v:shape id="Freeform 55" o:spid="_x0000_s1028" style="position:absolute;left:1238;top:-95;width:77794;height:39230;rotation:180;visibility:visible;mso-wrap-style:square;v-text-anchor:top" coordsize="45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" path="m,260v,-5,,-5,,-5c,114,114,,255,,455,,455,,455,,14,,,260,,260xe" fillcolor="#008ed3" stroked="f">
                <v:path arrowok="t" o:connecttype="custom" o:connectlocs="0,3923030;0,3847587;4359875,0;7779385,0;0,3923030" o:connectangles="0,0,0,0,0"/>
              </v:shape>
              <v:shape id="Freeform: Shape 14" o:spid="_x0000_s1029" style="position:absolute;left:1143;top:25811;width:77793;height:13640;rotation:180;visibility:visible;mso-wrap-style:square;v-text-anchor:top" coordsize="7779656,136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" path="m7779656,1364203l,,7779656,r,1364203xe" fillcolor="#72be44" stroked="f">
                <v:path arrowok="t" o:connecttype="custom" o:connectlocs="7779385,1363980;0,0;7779385,0" o:connectangles="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1C2DE" w14:textId="77777777" w:rsidR="00CA0FA8" w:rsidRDefault="00CA0FA8"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6DF06" w14:textId="77777777" w:rsidR="005D5767" w:rsidRDefault="005D5767">
      <w:pPr>
        <w:spacing w:after="0" w:line="240" w:lineRule="auto"/>
      </w:pPr>
      <w:r>
        <w:separator/>
      </w:r>
    </w:p>
    <w:p w14:paraId="62D6C3D7" w14:textId="77777777" w:rsidR="005D5767" w:rsidRDefault="005D5767"/>
  </w:footnote>
  <w:footnote w:type="continuationSeparator" w:id="0">
    <w:p w14:paraId="552FE999" w14:textId="77777777" w:rsidR="005D5767" w:rsidRDefault="005D5767">
      <w:pPr>
        <w:spacing w:after="0" w:line="240" w:lineRule="auto"/>
      </w:pPr>
      <w:r>
        <w:continuationSeparator/>
      </w:r>
    </w:p>
    <w:p w14:paraId="2A2164EE" w14:textId="77777777" w:rsidR="005D5767" w:rsidRDefault="005D57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48A22" w14:textId="77777777" w:rsidR="00CA0FA8" w:rsidRDefault="00CA0FA8">
    <w:pPr>
      <w:pStyle w:val="Header"/>
    </w:pPr>
    <w:r>
      <w:rPr>
        <w:noProof/>
      </w:rPr>
      <mc:AlternateContent>
        <mc:Choice Requires="wpg">
          <w:drawing>
            <wp:anchor distT="0" distB="0" distL="114300" distR="114300" simplePos="0" relativeHeight="251671552" behindDoc="0" locked="0" layoutInCell="1" allowOverlap="1" wp14:anchorId="5A082F5A" wp14:editId="070D7FB8">
              <wp:simplePos x="0" y="0"/>
              <wp:positionH relativeFrom="page">
                <wp:align>left</wp:align>
              </wp:positionH>
              <wp:positionV relativeFrom="page">
                <wp:align>top</wp:align>
              </wp:positionV>
              <wp:extent cx="7788910" cy="3954649"/>
              <wp:effectExtent l="0" t="0" r="2540" b="8255"/>
              <wp:wrapNone/>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10800000">
                        <a:off x="0" y="0"/>
                        <a:ext cx="7788910" cy="3954649"/>
                        <a:chOff x="114300" y="-9525"/>
                        <a:chExt cx="7788910" cy="3954649"/>
                      </a:xfrm>
                    </wpg:grpSpPr>
                    <wps:wsp>
                      <wps:cNvPr id="9" name="Freeform 54"/>
                      <wps:cNvSpPr>
                        <a:spLocks/>
                      </wps:cNvSpPr>
                      <wps:spPr bwMode="auto">
                        <a:xfrm rot="10800000">
                          <a:off x="114300" y="22093"/>
                          <a:ext cx="7779385" cy="3923030"/>
                        </a:xfrm>
                        <a:custGeom>
                          <a:avLst/>
                          <a:gdLst>
                            <a:gd name="T0" fmla="*/ 0 w 455"/>
                            <a:gd name="T1" fmla="*/ 260 h 260"/>
                            <a:gd name="T2" fmla="*/ 0 w 455"/>
                            <a:gd name="T3" fmla="*/ 0 h 260"/>
                            <a:gd name="T4" fmla="*/ 455 w 455"/>
                            <a:gd name="T5" fmla="*/ 0 h 260"/>
                            <a:gd name="T6" fmla="*/ 0 w 455"/>
                            <a:gd name="T7" fmla="*/ 260 h 260"/>
                          </a:gdLst>
                          <a:ahLst/>
                          <a:cxnLst>
                            <a:cxn ang="0">
                              <a:pos x="T0" y="T1"/>
                            </a:cxn>
                            <a:cxn ang="0">
                              <a:pos x="T2" y="T3"/>
                            </a:cxn>
                            <a:cxn ang="0">
                              <a:pos x="T4" y="T5"/>
                            </a:cxn>
                            <a:cxn ang="0">
                              <a:pos x="T6" y="T7"/>
                            </a:cxn>
                          </a:cxnLst>
                          <a:rect l="0" t="0" r="r" b="b"/>
                          <a:pathLst>
                            <a:path w="455" h="260">
                              <a:moveTo>
                                <a:pt x="0" y="260"/>
                              </a:moveTo>
                              <a:cubicBezTo>
                                <a:pt x="0" y="0"/>
                                <a:pt x="0" y="0"/>
                                <a:pt x="0" y="0"/>
                              </a:cubicBezTo>
                              <a:cubicBezTo>
                                <a:pt x="455" y="0"/>
                                <a:pt x="455" y="0"/>
                                <a:pt x="455" y="0"/>
                              </a:cubicBezTo>
                              <a:cubicBezTo>
                                <a:pt x="14" y="0"/>
                                <a:pt x="0" y="260"/>
                                <a:pt x="0" y="260"/>
                              </a:cubicBezTo>
                              <a:close/>
                            </a:path>
                          </a:pathLst>
                        </a:custGeom>
                        <a:solidFill>
                          <a:srgbClr val="003D6D"/>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55"/>
                      <wps:cNvSpPr>
                        <a:spLocks/>
                      </wps:cNvSpPr>
                      <wps:spPr bwMode="auto">
                        <a:xfrm rot="10800000">
                          <a:off x="123825" y="-9525"/>
                          <a:ext cx="7779385" cy="3923030"/>
                        </a:xfrm>
                        <a:custGeom>
                          <a:avLst/>
                          <a:gdLst>
                            <a:gd name="T0" fmla="*/ 0 w 455"/>
                            <a:gd name="T1" fmla="*/ 260 h 260"/>
                            <a:gd name="T2" fmla="*/ 0 w 455"/>
                            <a:gd name="T3" fmla="*/ 255 h 260"/>
                            <a:gd name="T4" fmla="*/ 255 w 455"/>
                            <a:gd name="T5" fmla="*/ 0 h 260"/>
                            <a:gd name="T6" fmla="*/ 455 w 455"/>
                            <a:gd name="T7" fmla="*/ 0 h 260"/>
                            <a:gd name="T8" fmla="*/ 0 w 455"/>
                            <a:gd name="T9" fmla="*/ 260 h 260"/>
                          </a:gdLst>
                          <a:ahLst/>
                          <a:cxnLst>
                            <a:cxn ang="0">
                              <a:pos x="T0" y="T1"/>
                            </a:cxn>
                            <a:cxn ang="0">
                              <a:pos x="T2" y="T3"/>
                            </a:cxn>
                            <a:cxn ang="0">
                              <a:pos x="T4" y="T5"/>
                            </a:cxn>
                            <a:cxn ang="0">
                              <a:pos x="T6" y="T7"/>
                            </a:cxn>
                            <a:cxn ang="0">
                              <a:pos x="T8" y="T9"/>
                            </a:cxn>
                          </a:cxnLst>
                          <a:rect l="0" t="0" r="r" b="b"/>
                          <a:pathLst>
                            <a:path w="455" h="260">
                              <a:moveTo>
                                <a:pt x="0" y="260"/>
                              </a:moveTo>
                              <a:cubicBezTo>
                                <a:pt x="0" y="255"/>
                                <a:pt x="0" y="255"/>
                                <a:pt x="0" y="255"/>
                              </a:cubicBezTo>
                              <a:cubicBezTo>
                                <a:pt x="0" y="114"/>
                                <a:pt x="114" y="0"/>
                                <a:pt x="255" y="0"/>
                              </a:cubicBezTo>
                              <a:cubicBezTo>
                                <a:pt x="455" y="0"/>
                                <a:pt x="455" y="0"/>
                                <a:pt x="455" y="0"/>
                              </a:cubicBezTo>
                              <a:cubicBezTo>
                                <a:pt x="14" y="0"/>
                                <a:pt x="0" y="260"/>
                                <a:pt x="0" y="260"/>
                              </a:cubicBezTo>
                              <a:close/>
                            </a:path>
                          </a:pathLst>
                        </a:custGeom>
                        <a:solidFill>
                          <a:srgbClr val="008ED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Shape 14"/>
                      <wps:cNvSpPr>
                        <a:spLocks/>
                      </wps:cNvSpPr>
                      <wps:spPr bwMode="auto">
                        <a:xfrm rot="10800000">
                          <a:off x="114300" y="2581144"/>
                          <a:ext cx="7779385" cy="1363980"/>
                        </a:xfrm>
                        <a:custGeom>
                          <a:avLst/>
                          <a:gdLst>
                            <a:gd name="connsiteX0" fmla="*/ 7779656 w 7779656"/>
                            <a:gd name="connsiteY0" fmla="*/ 1364203 h 1364203"/>
                            <a:gd name="connsiteX1" fmla="*/ 0 w 7779656"/>
                            <a:gd name="connsiteY1" fmla="*/ 0 h 1364203"/>
                            <a:gd name="connsiteX2" fmla="*/ 7779656 w 7779656"/>
                            <a:gd name="connsiteY2" fmla="*/ 0 h 1364203"/>
                          </a:gdLst>
                          <a:ahLst/>
                          <a:cxnLst>
                            <a:cxn ang="0">
                              <a:pos x="connsiteX0" y="connsiteY0"/>
                            </a:cxn>
                            <a:cxn ang="0">
                              <a:pos x="connsiteX1" y="connsiteY1"/>
                            </a:cxn>
                            <a:cxn ang="0">
                              <a:pos x="connsiteX2" y="connsiteY2"/>
                            </a:cxn>
                          </a:cxnLst>
                          <a:rect l="l" t="t" r="r" b="b"/>
                          <a:pathLst>
                            <a:path w="7779656" h="1364203">
                              <a:moveTo>
                                <a:pt x="7779656" y="1364203"/>
                              </a:moveTo>
                              <a:lnTo>
                                <a:pt x="0" y="0"/>
                              </a:lnTo>
                              <a:lnTo>
                                <a:pt x="7779656" y="0"/>
                              </a:lnTo>
                              <a:close/>
                            </a:path>
                          </a:pathLst>
                        </a:custGeom>
                        <a:solidFill>
                          <a:srgbClr val="72BE4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C21AC6" id="Group 8" o:spid="_x0000_s1026" style="position:absolute;margin-left:0;margin-top:0;width:613.3pt;height:311.4pt;rotation:180;z-index:251671552;mso-position-horizontal:left;mso-position-horizontal-relative:page;mso-position-vertical:top;mso-position-vertical-relative:page" coordorigin="1143,-95" coordsize="77889,3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">
              <v:shape id="Freeform 54" o:spid="_x0000_s1027" style="position:absolute;left:1143;top:220;width:77793;height:39231;rotation:180;visibility:visible;mso-wrap-style:square;v-text-anchor:top" coordsize="45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" path="m,260c,,,,,,455,,455,,455,,14,,,260,,260xe" fillcolor="#003d6d" stroked="f">
                <v:path arrowok="t" o:connecttype="custom" o:connectlocs="0,3923030;0,0;7779385,0;0,3923030" o:connectangles="0,0,0,0"/>
              </v:shape>
              <v:shape id="Freeform 55" o:spid="_x0000_s1028" style="position:absolute;left:1238;top:-95;width:77794;height:39230;rotation:180;visibility:visible;mso-wrap-style:square;v-text-anchor:top" coordsize="45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" path="m,260v,-5,,-5,,-5c,114,114,,255,,455,,455,,455,,14,,,260,,260xe" fillcolor="#008ed3" stroked="f">
                <v:path arrowok="t" o:connecttype="custom" o:connectlocs="0,3923030;0,3847587;4359875,0;7779385,0;0,3923030" o:connectangles="0,0,0,0,0"/>
              </v:shape>
              <v:shape id="Freeform: Shape 14" o:spid="_x0000_s1029" style="position:absolute;left:1143;top:25811;width:77793;height:13640;rotation:180;visibility:visible;mso-wrap-style:square;v-text-anchor:top" coordsize="7779656,136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" path="m7779656,1364203l,,7779656,r,1364203xe" fillcolor="#72be44" stroked="f">
                <v:path arrowok="t" o:connecttype="custom" o:connectlocs="7779385,1363980;0,0;7779385,0" o:connectangles="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C52A5" w14:textId="77777777" w:rsidR="00CA0FA8" w:rsidRDefault="00CA0FA8">
    <w:pPr>
      <w:pStyle w:val="Header"/>
    </w:pPr>
    <w:r>
      <w:rPr>
        <w:noProof/>
      </w:rPr>
      <mc:AlternateContent>
        <mc:Choice Requires="wpg">
          <w:drawing>
            <wp:anchor distT="0" distB="0" distL="114300" distR="114300" simplePos="0" relativeHeight="251664384" behindDoc="0" locked="0" layoutInCell="1" allowOverlap="1" wp14:anchorId="6A7C0BBA" wp14:editId="33DACA05">
              <wp:simplePos x="0" y="0"/>
              <wp:positionH relativeFrom="page">
                <wp:align>center</wp:align>
              </wp:positionH>
              <wp:positionV relativeFrom="page">
                <wp:align>center</wp:align>
              </wp:positionV>
              <wp:extent cx="7782130" cy="10065662"/>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25" name="Freeform 6">
                        <a:extLst>
                          <a:ext uri="{FF2B5EF4-FFF2-40B4-BE49-F238E27FC236}">
                            <a16:creationId xmlns:a16="http://schemas.microsoft.com/office/drawing/2014/main" id="{E2A30194-531F-40AF-B3D6-C43C37C2FAEE}"/>
                          </a:ext>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Shape 21">
                        <a:extLst>
                          <a:ext uri="{FF2B5EF4-FFF2-40B4-BE49-F238E27FC236}">
                            <a16:creationId xmlns:a16="http://schemas.microsoft.com/office/drawing/2014/main" id="{DEAA1C26-A75A-44F2-AF8D-55EE31068248}"/>
                          </a:ext>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4" name="Freeform: Shape 23">
                        <a:extLst>
                          <a:ext uri="{FF2B5EF4-FFF2-40B4-BE49-F238E27FC236}">
                            <a16:creationId xmlns:a16="http://schemas.microsoft.com/office/drawing/2014/main" id="{B3DDBD76-40DF-4C6F-8415-E33249958520}"/>
                          </a:ext>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32" name="Freeform: Shape 31">
                        <a:extLst>
                          <a:ext uri="{FF2B5EF4-FFF2-40B4-BE49-F238E27FC236}">
                            <a16:creationId xmlns:a16="http://schemas.microsoft.com/office/drawing/2014/main" id="{85934EAF-C090-4ECE-BA30-C286CF13EC96}"/>
                          </a:ext>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Freeform: Shape 30">
                        <a:extLst>
                          <a:ext uri="{FF2B5EF4-FFF2-40B4-BE49-F238E27FC236}">
                            <a16:creationId xmlns:a16="http://schemas.microsoft.com/office/drawing/2014/main" id="{188829FE-D1A8-4A42-84D6-48674A0E873E}"/>
                          </a:ext>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61" name="Freeform 8">
                        <a:extLst>
                          <a:ext uri="{FF2B5EF4-FFF2-40B4-BE49-F238E27FC236}">
                            <a16:creationId xmlns:a16="http://schemas.microsoft.com/office/drawing/2014/main" id="{FE4965F3-DC46-457F-9EAA-C83DDE9CCAA7}"/>
                          </a:ext>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Shape 29">
                        <a:extLst>
                          <a:ext uri="{FF2B5EF4-FFF2-40B4-BE49-F238E27FC236}">
                            <a16:creationId xmlns:a16="http://schemas.microsoft.com/office/drawing/2014/main" id="{B4B72E4A-CB21-4B94-A9B0-66F2CF596AB0}"/>
                          </a:ex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64" name="Freeform 8">
                        <a:extLst>
                          <a:ext uri="{FF2B5EF4-FFF2-40B4-BE49-F238E27FC236}">
                            <a16:creationId xmlns:a16="http://schemas.microsoft.com/office/drawing/2014/main" id="{787FA449-BBCA-47E9-AA13-F58F5301332D}"/>
                          </a:ext>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34244CFC" id="Group 1" o:spid="_x0000_s1026" style="position:absolute;margin-left:0;margin-top:0;width:612.75pt;height:792.55pt;z-index:251664384;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" path="m,c,453,,453,,453,23,401,52,353,87,310v7,-9,14,-17,21,-26c116,275,125,266,133,258,248,143,406,72,581,72v291,,291,,291,c872,,872,,872,l,xe" fillcolor="#ffd966 [3205]"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" path="m1628881,1895780v87616,-8437,154313,-121744,71851,-198888c415301,414363,93943,93731,13603,13572l,,,329116r19162,24174c1506705,1831895,1506705,1831895,1506705,1831895v12935,12857,19403,25715,32338,32143c1568147,1889753,1599676,1898593,1628881,1895780xe" fillcolor="white [3208]"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85cdc1 [3206]"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" path="m1070039,r,950237l,950237,1070039,xe" fillcolor="#ffd966 [3205]"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" path="m1991837,r,238843l1991837,829191,925407,1776225,,1776225,1991837,xe" fillcolor="#85cdc1 [3206]"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" path="m11,182c193,,193,,193,v1,,1,,1,c194,30,194,30,194,30v,1,,2,,3c193,35,192,37,190,39,32,197,32,197,32,197v-1,2,-2,3,-4,4c16,212,,194,11,182xe" fillcolor="#3b3838 [3207]" stroked="f">
                <v:path arrowok="t" o:connecttype="custom" o:connectlocs="95230,1412099;1670857,0;1679514,0;1679514,232763;1679514,256040;1644885,302593;277033,1528480;242404,1559515;95230,1412099" o:connectangles="0,0,0,0,0,0,0,0,0"/>
              </v:shape>
              <v:shape id="Freeform: Shape 29" o:spid="_x0000_s1033"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white [3209]"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" path="m11,182c193,,193,,193,v1,,1,,1,c194,30,194,30,194,30v,1,,2,,3c193,35,192,37,190,39,32,197,32,197,32,197v-1,2,-2,3,-4,4c16,212,,194,11,182xe" fillcolor="#4b1919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CA3"/>
    <w:rsid w:val="000115CE"/>
    <w:rsid w:val="000828F4"/>
    <w:rsid w:val="00096CBC"/>
    <w:rsid w:val="000F1B5C"/>
    <w:rsid w:val="000F51EC"/>
    <w:rsid w:val="000F7122"/>
    <w:rsid w:val="00103B74"/>
    <w:rsid w:val="00114A27"/>
    <w:rsid w:val="00180835"/>
    <w:rsid w:val="001B4EEF"/>
    <w:rsid w:val="001B689C"/>
    <w:rsid w:val="001C4263"/>
    <w:rsid w:val="00200635"/>
    <w:rsid w:val="00254E0D"/>
    <w:rsid w:val="002C3DFD"/>
    <w:rsid w:val="002E7894"/>
    <w:rsid w:val="002F5ADC"/>
    <w:rsid w:val="003310B4"/>
    <w:rsid w:val="003444FD"/>
    <w:rsid w:val="00361378"/>
    <w:rsid w:val="0036146D"/>
    <w:rsid w:val="0038000D"/>
    <w:rsid w:val="00385ACF"/>
    <w:rsid w:val="00397783"/>
    <w:rsid w:val="003B03DB"/>
    <w:rsid w:val="003E47A2"/>
    <w:rsid w:val="00422757"/>
    <w:rsid w:val="00436E03"/>
    <w:rsid w:val="004557E8"/>
    <w:rsid w:val="00461C2A"/>
    <w:rsid w:val="00475D96"/>
    <w:rsid w:val="00477474"/>
    <w:rsid w:val="00480B7F"/>
    <w:rsid w:val="004A1893"/>
    <w:rsid w:val="004C4A44"/>
    <w:rsid w:val="00504492"/>
    <w:rsid w:val="005125BB"/>
    <w:rsid w:val="00513292"/>
    <w:rsid w:val="005264AB"/>
    <w:rsid w:val="00537F9C"/>
    <w:rsid w:val="0055629A"/>
    <w:rsid w:val="00572222"/>
    <w:rsid w:val="005C4182"/>
    <w:rsid w:val="005D3DA6"/>
    <w:rsid w:val="005D5767"/>
    <w:rsid w:val="005D6959"/>
    <w:rsid w:val="005E7822"/>
    <w:rsid w:val="00616566"/>
    <w:rsid w:val="00642E91"/>
    <w:rsid w:val="00691096"/>
    <w:rsid w:val="00701B82"/>
    <w:rsid w:val="007031FB"/>
    <w:rsid w:val="00711A48"/>
    <w:rsid w:val="00744EA9"/>
    <w:rsid w:val="0075204E"/>
    <w:rsid w:val="00752FC4"/>
    <w:rsid w:val="00757E9C"/>
    <w:rsid w:val="007B4C91"/>
    <w:rsid w:val="007D1EBC"/>
    <w:rsid w:val="007D70F7"/>
    <w:rsid w:val="00830C5F"/>
    <w:rsid w:val="00834A33"/>
    <w:rsid w:val="00843A56"/>
    <w:rsid w:val="008841DA"/>
    <w:rsid w:val="00896EE1"/>
    <w:rsid w:val="008B21ED"/>
    <w:rsid w:val="008C1482"/>
    <w:rsid w:val="008C2737"/>
    <w:rsid w:val="008D0AA7"/>
    <w:rsid w:val="008E732A"/>
    <w:rsid w:val="0090401D"/>
    <w:rsid w:val="00912A0A"/>
    <w:rsid w:val="00926475"/>
    <w:rsid w:val="009468D3"/>
    <w:rsid w:val="009537FF"/>
    <w:rsid w:val="0095380B"/>
    <w:rsid w:val="009A0735"/>
    <w:rsid w:val="009F4334"/>
    <w:rsid w:val="00A0022D"/>
    <w:rsid w:val="00A00B59"/>
    <w:rsid w:val="00A17117"/>
    <w:rsid w:val="00A2137D"/>
    <w:rsid w:val="00A5578C"/>
    <w:rsid w:val="00A763AE"/>
    <w:rsid w:val="00AB7FDD"/>
    <w:rsid w:val="00AC1A6E"/>
    <w:rsid w:val="00AC7558"/>
    <w:rsid w:val="00AD7F37"/>
    <w:rsid w:val="00AE2B1D"/>
    <w:rsid w:val="00B06944"/>
    <w:rsid w:val="00B12D7F"/>
    <w:rsid w:val="00B17184"/>
    <w:rsid w:val="00B40F1A"/>
    <w:rsid w:val="00B63133"/>
    <w:rsid w:val="00BA6621"/>
    <w:rsid w:val="00BC0F0A"/>
    <w:rsid w:val="00BF0F96"/>
    <w:rsid w:val="00C11980"/>
    <w:rsid w:val="00C2089D"/>
    <w:rsid w:val="00C253BE"/>
    <w:rsid w:val="00C37964"/>
    <w:rsid w:val="00C8660F"/>
    <w:rsid w:val="00CA0FA8"/>
    <w:rsid w:val="00CB0809"/>
    <w:rsid w:val="00CF2CA3"/>
    <w:rsid w:val="00CF46CA"/>
    <w:rsid w:val="00D04123"/>
    <w:rsid w:val="00D06525"/>
    <w:rsid w:val="00D149F1"/>
    <w:rsid w:val="00D36106"/>
    <w:rsid w:val="00D7195D"/>
    <w:rsid w:val="00D94027"/>
    <w:rsid w:val="00DC7840"/>
    <w:rsid w:val="00DD1E11"/>
    <w:rsid w:val="00E10E4B"/>
    <w:rsid w:val="00E174D1"/>
    <w:rsid w:val="00E321DC"/>
    <w:rsid w:val="00E5646A"/>
    <w:rsid w:val="00EC1006"/>
    <w:rsid w:val="00F71D73"/>
    <w:rsid w:val="00F763B1"/>
    <w:rsid w:val="00FA402E"/>
    <w:rsid w:val="00FB49C2"/>
    <w:rsid w:val="00FB7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84E7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F1A"/>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B38600"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250C0C"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381212"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381212"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250C0C"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250C0C"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B38600"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B38600" w:themeColor="accent2" w:themeShade="80"/>
    </w:rPr>
  </w:style>
  <w:style w:type="character" w:styleId="PlaceholderText">
    <w:name w:val="Placeholder Text"/>
    <w:basedOn w:val="DefaultParagraphFont"/>
    <w:uiPriority w:val="99"/>
    <w:semiHidden/>
    <w:rsid w:val="00912A0A"/>
    <w:rPr>
      <w:color w:val="BFBFBF" w:themeColor="accent5" w:themeShade="BF"/>
      <w:sz w:val="22"/>
    </w:rPr>
  </w:style>
  <w:style w:type="paragraph" w:customStyle="1" w:styleId="ContactInfo">
    <w:name w:val="Contact Info"/>
    <w:basedOn w:val="Normal"/>
    <w:uiPriority w:val="3"/>
    <w:qFormat/>
    <w:rsid w:val="008C2737"/>
    <w:pPr>
      <w:spacing w:after="0"/>
      <w:jc w:val="right"/>
    </w:pPr>
    <w:rPr>
      <w:sz w:val="20"/>
      <w:szCs w:val="18"/>
    </w:rPr>
  </w:style>
  <w:style w:type="paragraph" w:styleId="Date">
    <w:name w:val="Date"/>
    <w:basedOn w:val="Normal"/>
    <w:next w:val="Salutation"/>
    <w:link w:val="DateChar"/>
    <w:uiPriority w:val="4"/>
    <w:unhideWhenUsed/>
    <w:qFormat/>
    <w:rsid w:val="00616566"/>
    <w:pPr>
      <w:spacing w:before="960" w:after="960"/>
    </w:pPr>
  </w:style>
  <w:style w:type="character" w:customStyle="1" w:styleId="DateChar">
    <w:name w:val="Date Char"/>
    <w:basedOn w:val="DefaultParagraphFont"/>
    <w:link w:val="Date"/>
    <w:uiPriority w:val="4"/>
    <w:rsid w:val="00616566"/>
    <w:rPr>
      <w:color w:val="auto"/>
    </w:rPr>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B38600"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4B1919" w:themeColor="accent1" w:frame="1"/>
        <w:left w:val="single" w:sz="2" w:space="10" w:color="4B1919" w:themeColor="accent1" w:frame="1"/>
        <w:bottom w:val="single" w:sz="2" w:space="10" w:color="4B1919" w:themeColor="accent1" w:frame="1"/>
        <w:right w:val="single" w:sz="2" w:space="10" w:color="4B1919" w:themeColor="accent1" w:frame="1"/>
      </w:pBdr>
      <w:ind w:left="1152" w:right="1152"/>
    </w:pPr>
    <w:rPr>
      <w:rFonts w:eastAsiaTheme="minorEastAsia"/>
      <w:i/>
      <w:iCs/>
      <w:color w:val="38121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00000"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C1C1" w:themeFill="accent1" w:themeFillTint="33"/>
    </w:tcPr>
    <w:tblStylePr w:type="firstRow">
      <w:rPr>
        <w:b/>
        <w:bCs/>
      </w:rPr>
      <w:tblPr/>
      <w:tcPr>
        <w:shd w:val="clear" w:color="auto" w:fill="D68484" w:themeFill="accent1" w:themeFillTint="66"/>
      </w:tcPr>
    </w:tblStylePr>
    <w:tblStylePr w:type="lastRow">
      <w:rPr>
        <w:b/>
        <w:bCs/>
        <w:color w:val="000000" w:themeColor="text1"/>
      </w:rPr>
      <w:tblPr/>
      <w:tcPr>
        <w:shd w:val="clear" w:color="auto" w:fill="D68484" w:themeFill="accent1" w:themeFillTint="66"/>
      </w:tcPr>
    </w:tblStylePr>
    <w:tblStylePr w:type="firstCol">
      <w:rPr>
        <w:color w:val="FFFFFF" w:themeColor="background1"/>
      </w:rPr>
      <w:tblPr/>
      <w:tcPr>
        <w:shd w:val="clear" w:color="auto" w:fill="381212" w:themeFill="accent1" w:themeFillShade="BF"/>
      </w:tcPr>
    </w:tblStylePr>
    <w:tblStylePr w:type="lastCol">
      <w:rPr>
        <w:color w:val="FFFFFF" w:themeColor="background1"/>
      </w:rPr>
      <w:tblPr/>
      <w:tcPr>
        <w:shd w:val="clear" w:color="auto" w:fill="381212" w:themeFill="accent1" w:themeFillShade="BF"/>
      </w:tcPr>
    </w:tblStylePr>
    <w:tblStylePr w:type="band1Vert">
      <w:tblPr/>
      <w:tcPr>
        <w:shd w:val="clear" w:color="auto" w:fill="CC6565" w:themeFill="accent1" w:themeFillTint="7F"/>
      </w:tcPr>
    </w:tblStylePr>
    <w:tblStylePr w:type="band1Horz">
      <w:tblPr/>
      <w:tcPr>
        <w:shd w:val="clear" w:color="auto" w:fill="CC6565"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7E0" w:themeFill="accent2" w:themeFillTint="33"/>
    </w:tcPr>
    <w:tblStylePr w:type="firstRow">
      <w:rPr>
        <w:b/>
        <w:bCs/>
      </w:rPr>
      <w:tblPr/>
      <w:tcPr>
        <w:shd w:val="clear" w:color="auto" w:fill="FFEFC1" w:themeFill="accent2" w:themeFillTint="66"/>
      </w:tcPr>
    </w:tblStylePr>
    <w:tblStylePr w:type="lastRow">
      <w:rPr>
        <w:b/>
        <w:bCs/>
        <w:color w:val="000000" w:themeColor="text1"/>
      </w:rPr>
      <w:tblPr/>
      <w:tcPr>
        <w:shd w:val="clear" w:color="auto" w:fill="FFEFC1" w:themeFill="accent2" w:themeFillTint="66"/>
      </w:tcPr>
    </w:tblStylePr>
    <w:tblStylePr w:type="firstCol">
      <w:rPr>
        <w:color w:val="FFFFFF" w:themeColor="background1"/>
      </w:rPr>
      <w:tblPr/>
      <w:tcPr>
        <w:shd w:val="clear" w:color="auto" w:fill="FFC20C" w:themeFill="accent2" w:themeFillShade="BF"/>
      </w:tcPr>
    </w:tblStylePr>
    <w:tblStylePr w:type="lastCol">
      <w:rPr>
        <w:color w:val="FFFFFF" w:themeColor="background1"/>
      </w:rPr>
      <w:tblPr/>
      <w:tcPr>
        <w:shd w:val="clear" w:color="auto" w:fill="FFC20C" w:themeFill="accent2" w:themeFillShade="BF"/>
      </w:tcPr>
    </w:tblStylePr>
    <w:tblStylePr w:type="band1Vert">
      <w:tblPr/>
      <w:tcPr>
        <w:shd w:val="clear" w:color="auto" w:fill="FFEBB2" w:themeFill="accent2" w:themeFillTint="7F"/>
      </w:tcPr>
    </w:tblStylePr>
    <w:tblStylePr w:type="band1Horz">
      <w:tblPr/>
      <w:tcPr>
        <w:shd w:val="clear" w:color="auto" w:fill="FFEBB2"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F5F2" w:themeFill="accent3" w:themeFillTint="33"/>
    </w:tcPr>
    <w:tblStylePr w:type="firstRow">
      <w:rPr>
        <w:b/>
        <w:bCs/>
      </w:rPr>
      <w:tblPr/>
      <w:tcPr>
        <w:shd w:val="clear" w:color="auto" w:fill="CEEBE6" w:themeFill="accent3" w:themeFillTint="66"/>
      </w:tcPr>
    </w:tblStylePr>
    <w:tblStylePr w:type="lastRow">
      <w:rPr>
        <w:b/>
        <w:bCs/>
        <w:color w:val="000000" w:themeColor="text1"/>
      </w:rPr>
      <w:tblPr/>
      <w:tcPr>
        <w:shd w:val="clear" w:color="auto" w:fill="CEEBE6" w:themeFill="accent3" w:themeFillTint="66"/>
      </w:tcPr>
    </w:tblStylePr>
    <w:tblStylePr w:type="firstCol">
      <w:rPr>
        <w:color w:val="FFFFFF" w:themeColor="background1"/>
      </w:rPr>
      <w:tblPr/>
      <w:tcPr>
        <w:shd w:val="clear" w:color="auto" w:fill="49B3A1" w:themeFill="accent3" w:themeFillShade="BF"/>
      </w:tcPr>
    </w:tblStylePr>
    <w:tblStylePr w:type="lastCol">
      <w:rPr>
        <w:color w:val="FFFFFF" w:themeColor="background1"/>
      </w:rPr>
      <w:tblPr/>
      <w:tcPr>
        <w:shd w:val="clear" w:color="auto" w:fill="49B3A1" w:themeFill="accent3" w:themeFillShade="BF"/>
      </w:tcPr>
    </w:tblStylePr>
    <w:tblStylePr w:type="band1Vert">
      <w:tblPr/>
      <w:tcPr>
        <w:shd w:val="clear" w:color="auto" w:fill="C2E6E0" w:themeFill="accent3" w:themeFillTint="7F"/>
      </w:tcPr>
    </w:tblStylePr>
    <w:tblStylePr w:type="band1Horz">
      <w:tblPr/>
      <w:tcPr>
        <w:shd w:val="clear" w:color="auto" w:fill="C2E6E0"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D6D6" w:themeFill="accent4" w:themeFillTint="33"/>
    </w:tcPr>
    <w:tblStylePr w:type="firstRow">
      <w:rPr>
        <w:b/>
        <w:bCs/>
      </w:rPr>
      <w:tblPr/>
      <w:tcPr>
        <w:shd w:val="clear" w:color="auto" w:fill="B2ADAD" w:themeFill="accent4" w:themeFillTint="66"/>
      </w:tcPr>
    </w:tblStylePr>
    <w:tblStylePr w:type="lastRow">
      <w:rPr>
        <w:b/>
        <w:bCs/>
        <w:color w:val="000000" w:themeColor="text1"/>
      </w:rPr>
      <w:tblPr/>
      <w:tcPr>
        <w:shd w:val="clear" w:color="auto" w:fill="B2ADAD" w:themeFill="accent4" w:themeFillTint="66"/>
      </w:tcPr>
    </w:tblStylePr>
    <w:tblStylePr w:type="firstCol">
      <w:rPr>
        <w:color w:val="FFFFFF" w:themeColor="background1"/>
      </w:rPr>
      <w:tblPr/>
      <w:tcPr>
        <w:shd w:val="clear" w:color="auto" w:fill="2C2A2A" w:themeFill="accent4" w:themeFillShade="BF"/>
      </w:tcPr>
    </w:tblStylePr>
    <w:tblStylePr w:type="lastCol">
      <w:rPr>
        <w:color w:val="FFFFFF" w:themeColor="background1"/>
      </w:rPr>
      <w:tblPr/>
      <w:tcPr>
        <w:shd w:val="clear" w:color="auto" w:fill="2C2A2A" w:themeFill="accent4" w:themeFillShade="BF"/>
      </w:tcPr>
    </w:tblStylePr>
    <w:tblStylePr w:type="band1Vert">
      <w:tblPr/>
      <w:tcPr>
        <w:shd w:val="clear" w:color="auto" w:fill="9F9999" w:themeFill="accent4" w:themeFillTint="7F"/>
      </w:tcPr>
    </w:tblStylePr>
    <w:tblStylePr w:type="band1Horz">
      <w:tblPr/>
      <w:tcPr>
        <w:shd w:val="clear" w:color="auto" w:fill="9F9999"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5" w:themeFillTint="33"/>
    </w:tcPr>
    <w:tblStylePr w:type="firstRow">
      <w:rPr>
        <w:b/>
        <w:bCs/>
      </w:rPr>
      <w:tblPr/>
      <w:tcPr>
        <w:shd w:val="clear" w:color="auto" w:fill="FFFFFF" w:themeFill="accent5" w:themeFillTint="66"/>
      </w:tcPr>
    </w:tblStylePr>
    <w:tblStylePr w:type="lastRow">
      <w:rPr>
        <w:b/>
        <w:bCs/>
        <w:color w:val="000000" w:themeColor="text1"/>
      </w:rPr>
      <w:tblPr/>
      <w:tcPr>
        <w:shd w:val="clear" w:color="auto" w:fill="FFFFFF" w:themeFill="accent5" w:themeFillTint="66"/>
      </w:tcPr>
    </w:tblStylePr>
    <w:tblStylePr w:type="firstCol">
      <w:rPr>
        <w:color w:val="FFFFFF" w:themeColor="background1"/>
      </w:rPr>
      <w:tblPr/>
      <w:tcPr>
        <w:shd w:val="clear" w:color="auto" w:fill="BFBFBF" w:themeFill="accent5" w:themeFillShade="BF"/>
      </w:tcPr>
    </w:tblStylePr>
    <w:tblStylePr w:type="lastCol">
      <w:rPr>
        <w:color w:val="FFFFFF" w:themeColor="background1"/>
      </w:rPr>
      <w:tblPr/>
      <w:tcPr>
        <w:shd w:val="clear" w:color="auto" w:fill="BFBFBF" w:themeFill="accent5" w:themeFillShade="BF"/>
      </w:tc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C61E" w:themeFill="accent2" w:themeFillShade="CC"/>
      </w:tcPr>
    </w:tblStylePr>
    <w:tblStylePr w:type="lastRow">
      <w:rPr>
        <w:b/>
        <w:bCs/>
        <w:color w:val="FFC6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5E0E0" w:themeFill="accent1" w:themeFillTint="19"/>
    </w:tcPr>
    <w:tblStylePr w:type="firstRow">
      <w:rPr>
        <w:b/>
        <w:bCs/>
        <w:color w:val="FFFFFF" w:themeColor="background1"/>
      </w:rPr>
      <w:tblPr/>
      <w:tcPr>
        <w:tcBorders>
          <w:bottom w:val="single" w:sz="12" w:space="0" w:color="FFFFFF" w:themeColor="background1"/>
        </w:tcBorders>
        <w:shd w:val="clear" w:color="auto" w:fill="FFC61E" w:themeFill="accent2" w:themeFillShade="CC"/>
      </w:tcPr>
    </w:tblStylePr>
    <w:tblStylePr w:type="lastRow">
      <w:rPr>
        <w:b/>
        <w:bCs/>
        <w:color w:val="FFC6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B3B3" w:themeFill="accent1" w:themeFillTint="3F"/>
      </w:tcPr>
    </w:tblStylePr>
    <w:tblStylePr w:type="band1Horz">
      <w:tblPr/>
      <w:tcPr>
        <w:shd w:val="clear" w:color="auto" w:fill="EAC1C1"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BF0" w:themeFill="accent2" w:themeFillTint="19"/>
    </w:tcPr>
    <w:tblStylePr w:type="firstRow">
      <w:rPr>
        <w:b/>
        <w:bCs/>
        <w:color w:val="FFFFFF" w:themeColor="background1"/>
      </w:rPr>
      <w:tblPr/>
      <w:tcPr>
        <w:tcBorders>
          <w:bottom w:val="single" w:sz="12" w:space="0" w:color="FFFFFF" w:themeColor="background1"/>
        </w:tcBorders>
        <w:shd w:val="clear" w:color="auto" w:fill="FFC61E" w:themeFill="accent2" w:themeFillShade="CC"/>
      </w:tcPr>
    </w:tblStylePr>
    <w:tblStylePr w:type="lastRow">
      <w:rPr>
        <w:b/>
        <w:bCs/>
        <w:color w:val="FFC6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D9" w:themeFill="accent2" w:themeFillTint="3F"/>
      </w:tcPr>
    </w:tblStylePr>
    <w:tblStylePr w:type="band1Horz">
      <w:tblPr/>
      <w:tcPr>
        <w:shd w:val="clear" w:color="auto" w:fill="FFF7E0"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2FAF8" w:themeFill="accent3" w:themeFillTint="19"/>
    </w:tcPr>
    <w:tblStylePr w:type="firstRow">
      <w:rPr>
        <w:b/>
        <w:bCs/>
        <w:color w:val="FFFFFF" w:themeColor="background1"/>
      </w:rPr>
      <w:tblPr/>
      <w:tcPr>
        <w:tcBorders>
          <w:bottom w:val="single" w:sz="12" w:space="0" w:color="FFFFFF" w:themeColor="background1"/>
        </w:tcBorders>
        <w:shd w:val="clear" w:color="auto" w:fill="2F2C2C" w:themeFill="accent4" w:themeFillShade="CC"/>
      </w:tcPr>
    </w:tblStylePr>
    <w:tblStylePr w:type="lastRow">
      <w:rPr>
        <w:b/>
        <w:bCs/>
        <w:color w:val="2F2C2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F2EF" w:themeFill="accent3" w:themeFillTint="3F"/>
      </w:tcPr>
    </w:tblStylePr>
    <w:tblStylePr w:type="band1Horz">
      <w:tblPr/>
      <w:tcPr>
        <w:shd w:val="clear" w:color="auto" w:fill="E6F5F2"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BEB" w:themeFill="accent4" w:themeFillTint="19"/>
    </w:tcPr>
    <w:tblStylePr w:type="firstRow">
      <w:rPr>
        <w:b/>
        <w:bCs/>
        <w:color w:val="FFFFFF" w:themeColor="background1"/>
      </w:rPr>
      <w:tblPr/>
      <w:tcPr>
        <w:tcBorders>
          <w:bottom w:val="single" w:sz="12" w:space="0" w:color="FFFFFF" w:themeColor="background1"/>
        </w:tcBorders>
        <w:shd w:val="clear" w:color="auto" w:fill="55B9A8" w:themeFill="accent3" w:themeFillShade="CC"/>
      </w:tcPr>
    </w:tblStylePr>
    <w:tblStylePr w:type="lastRow">
      <w:rPr>
        <w:b/>
        <w:bCs/>
        <w:color w:val="55B9A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CCC" w:themeFill="accent4" w:themeFillTint="3F"/>
      </w:tcPr>
    </w:tblStylePr>
    <w:tblStylePr w:type="band1Horz">
      <w:tblPr/>
      <w:tcPr>
        <w:shd w:val="clear" w:color="auto" w:fill="D8D6D6"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5" w:themeFillTint="3F"/>
      </w:tcPr>
    </w:tblStylePr>
    <w:tblStylePr w:type="band1Horz">
      <w:tblPr/>
      <w:tcPr>
        <w:shd w:val="clear" w:color="auto" w:fill="FFFFFF"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CCCCC" w:themeFill="accent5" w:themeFillShade="CC"/>
      </w:tcPr>
    </w:tblStylePr>
    <w:tblStylePr w:type="lastRow">
      <w:rPr>
        <w:b/>
        <w:bCs/>
        <w:color w:val="CCCCC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D96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D966" w:themeColor="accent2"/>
        <w:left w:val="single" w:sz="4" w:space="0" w:color="4B1919" w:themeColor="accent1"/>
        <w:bottom w:val="single" w:sz="4" w:space="0" w:color="4B1919" w:themeColor="accent1"/>
        <w:right w:val="single" w:sz="4" w:space="0" w:color="4B1919" w:themeColor="accent1"/>
        <w:insideH w:val="single" w:sz="4" w:space="0" w:color="FFFFFF" w:themeColor="background1"/>
        <w:insideV w:val="single" w:sz="4" w:space="0" w:color="FFFFFF" w:themeColor="background1"/>
      </w:tblBorders>
    </w:tblPr>
    <w:tcPr>
      <w:shd w:val="clear" w:color="auto" w:fill="F5E0E0" w:themeFill="accent1" w:themeFillTint="19"/>
    </w:tcPr>
    <w:tblStylePr w:type="firstRow">
      <w:rPr>
        <w:b/>
        <w:bCs/>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0F0F" w:themeFill="accent1" w:themeFillShade="99"/>
      </w:tcPr>
    </w:tblStylePr>
    <w:tblStylePr w:type="firstCol">
      <w:rPr>
        <w:color w:val="FFFFFF" w:themeColor="background1"/>
      </w:rPr>
      <w:tblPr/>
      <w:tcPr>
        <w:tcBorders>
          <w:top w:val="nil"/>
          <w:left w:val="nil"/>
          <w:bottom w:val="nil"/>
          <w:right w:val="nil"/>
          <w:insideH w:val="single" w:sz="4" w:space="0" w:color="2D0F0F" w:themeColor="accent1" w:themeShade="99"/>
          <w:insideV w:val="nil"/>
        </w:tcBorders>
        <w:shd w:val="clear" w:color="auto" w:fill="2D0F0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D0F0F" w:themeFill="accent1" w:themeFillShade="99"/>
      </w:tcPr>
    </w:tblStylePr>
    <w:tblStylePr w:type="band1Vert">
      <w:tblPr/>
      <w:tcPr>
        <w:shd w:val="clear" w:color="auto" w:fill="D68484" w:themeFill="accent1" w:themeFillTint="66"/>
      </w:tcPr>
    </w:tblStylePr>
    <w:tblStylePr w:type="band1Horz">
      <w:tblPr/>
      <w:tcPr>
        <w:shd w:val="clear" w:color="auto" w:fill="CC656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D966" w:themeColor="accent2"/>
        <w:left w:val="single" w:sz="4" w:space="0" w:color="FFD966" w:themeColor="accent2"/>
        <w:bottom w:val="single" w:sz="4" w:space="0" w:color="FFD966" w:themeColor="accent2"/>
        <w:right w:val="single" w:sz="4" w:space="0" w:color="FFD966" w:themeColor="accent2"/>
        <w:insideH w:val="single" w:sz="4" w:space="0" w:color="FFFFFF" w:themeColor="background1"/>
        <w:insideV w:val="single" w:sz="4" w:space="0" w:color="FFFFFF" w:themeColor="background1"/>
      </w:tblBorders>
    </w:tblPr>
    <w:tcPr>
      <w:shd w:val="clear" w:color="auto" w:fill="FFFBF0" w:themeFill="accent2" w:themeFillTint="19"/>
    </w:tcPr>
    <w:tblStylePr w:type="firstRow">
      <w:rPr>
        <w:b/>
        <w:bCs/>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6A000" w:themeFill="accent2" w:themeFillShade="99"/>
      </w:tcPr>
    </w:tblStylePr>
    <w:tblStylePr w:type="firstCol">
      <w:rPr>
        <w:color w:val="FFFFFF" w:themeColor="background1"/>
      </w:rPr>
      <w:tblPr/>
      <w:tcPr>
        <w:tcBorders>
          <w:top w:val="nil"/>
          <w:left w:val="nil"/>
          <w:bottom w:val="nil"/>
          <w:right w:val="nil"/>
          <w:insideH w:val="single" w:sz="4" w:space="0" w:color="D6A000" w:themeColor="accent2" w:themeShade="99"/>
          <w:insideV w:val="nil"/>
        </w:tcBorders>
        <w:shd w:val="clear" w:color="auto" w:fill="D6A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6A000" w:themeFill="accent2" w:themeFillShade="99"/>
      </w:tcPr>
    </w:tblStylePr>
    <w:tblStylePr w:type="band1Vert">
      <w:tblPr/>
      <w:tcPr>
        <w:shd w:val="clear" w:color="auto" w:fill="FFEFC1" w:themeFill="accent2" w:themeFillTint="66"/>
      </w:tcPr>
    </w:tblStylePr>
    <w:tblStylePr w:type="band1Horz">
      <w:tblPr/>
      <w:tcPr>
        <w:shd w:val="clear" w:color="auto" w:fill="FFEBB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B3838" w:themeColor="accent4"/>
        <w:left w:val="single" w:sz="4" w:space="0" w:color="85CDC1" w:themeColor="accent3"/>
        <w:bottom w:val="single" w:sz="4" w:space="0" w:color="85CDC1" w:themeColor="accent3"/>
        <w:right w:val="single" w:sz="4" w:space="0" w:color="85CDC1" w:themeColor="accent3"/>
        <w:insideH w:val="single" w:sz="4" w:space="0" w:color="FFFFFF" w:themeColor="background1"/>
        <w:insideV w:val="single" w:sz="4" w:space="0" w:color="FFFFFF" w:themeColor="background1"/>
      </w:tblBorders>
    </w:tblPr>
    <w:tcPr>
      <w:shd w:val="clear" w:color="auto" w:fill="F2FAF8" w:themeFill="accent3" w:themeFillTint="19"/>
    </w:tcPr>
    <w:tblStylePr w:type="firstRow">
      <w:rPr>
        <w:b/>
        <w:bCs/>
      </w:rPr>
      <w:tblPr/>
      <w:tcPr>
        <w:tcBorders>
          <w:top w:val="nil"/>
          <w:left w:val="nil"/>
          <w:bottom w:val="single" w:sz="24" w:space="0" w:color="3B383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8F81" w:themeFill="accent3" w:themeFillShade="99"/>
      </w:tcPr>
    </w:tblStylePr>
    <w:tblStylePr w:type="firstCol">
      <w:rPr>
        <w:color w:val="FFFFFF" w:themeColor="background1"/>
      </w:rPr>
      <w:tblPr/>
      <w:tcPr>
        <w:tcBorders>
          <w:top w:val="nil"/>
          <w:left w:val="nil"/>
          <w:bottom w:val="nil"/>
          <w:right w:val="nil"/>
          <w:insideH w:val="single" w:sz="4" w:space="0" w:color="3B8F81" w:themeColor="accent3" w:themeShade="99"/>
          <w:insideV w:val="nil"/>
        </w:tcBorders>
        <w:shd w:val="clear" w:color="auto" w:fill="3B8F8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8F81" w:themeFill="accent3" w:themeFillShade="99"/>
      </w:tcPr>
    </w:tblStylePr>
    <w:tblStylePr w:type="band1Vert">
      <w:tblPr/>
      <w:tcPr>
        <w:shd w:val="clear" w:color="auto" w:fill="CEEBE6" w:themeFill="accent3" w:themeFillTint="66"/>
      </w:tcPr>
    </w:tblStylePr>
    <w:tblStylePr w:type="band1Horz">
      <w:tblPr/>
      <w:tcPr>
        <w:shd w:val="clear" w:color="auto" w:fill="C2E6E0"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5CDC1" w:themeColor="accent3"/>
        <w:left w:val="single" w:sz="4" w:space="0" w:color="3B3838" w:themeColor="accent4"/>
        <w:bottom w:val="single" w:sz="4" w:space="0" w:color="3B3838" w:themeColor="accent4"/>
        <w:right w:val="single" w:sz="4" w:space="0" w:color="3B3838" w:themeColor="accent4"/>
        <w:insideH w:val="single" w:sz="4" w:space="0" w:color="FFFFFF" w:themeColor="background1"/>
        <w:insideV w:val="single" w:sz="4" w:space="0" w:color="FFFFFF" w:themeColor="background1"/>
      </w:tblBorders>
    </w:tblPr>
    <w:tcPr>
      <w:shd w:val="clear" w:color="auto" w:fill="ECEBEB" w:themeFill="accent4" w:themeFillTint="19"/>
    </w:tcPr>
    <w:tblStylePr w:type="firstRow">
      <w:rPr>
        <w:b/>
        <w:bCs/>
      </w:rPr>
      <w:tblPr/>
      <w:tcPr>
        <w:tcBorders>
          <w:top w:val="nil"/>
          <w:left w:val="nil"/>
          <w:bottom w:val="single" w:sz="24" w:space="0" w:color="85CDC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121" w:themeFill="accent4" w:themeFillShade="99"/>
      </w:tcPr>
    </w:tblStylePr>
    <w:tblStylePr w:type="firstCol">
      <w:rPr>
        <w:color w:val="FFFFFF" w:themeColor="background1"/>
      </w:rPr>
      <w:tblPr/>
      <w:tcPr>
        <w:tcBorders>
          <w:top w:val="nil"/>
          <w:left w:val="nil"/>
          <w:bottom w:val="nil"/>
          <w:right w:val="nil"/>
          <w:insideH w:val="single" w:sz="4" w:space="0" w:color="232121" w:themeColor="accent4" w:themeShade="99"/>
          <w:insideV w:val="nil"/>
        </w:tcBorders>
        <w:shd w:val="clear" w:color="auto" w:fill="23212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32121" w:themeFill="accent4" w:themeFillShade="99"/>
      </w:tcPr>
    </w:tblStylePr>
    <w:tblStylePr w:type="band1Vert">
      <w:tblPr/>
      <w:tcPr>
        <w:shd w:val="clear" w:color="auto" w:fill="B2ADAD" w:themeFill="accent4" w:themeFillTint="66"/>
      </w:tcPr>
    </w:tblStylePr>
    <w:tblStylePr w:type="band1Horz">
      <w:tblPr/>
      <w:tcPr>
        <w:shd w:val="clear" w:color="auto" w:fill="9F99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FFFFFF" w:themeColor="accent5"/>
        <w:bottom w:val="single" w:sz="4" w:space="0" w:color="FFFFFF" w:themeColor="accent5"/>
        <w:right w:val="single" w:sz="4" w:space="0" w:color="FFFFFF" w:themeColor="accent5"/>
        <w:insideH w:val="single" w:sz="4" w:space="0" w:color="FFFFFF" w:themeColor="background1"/>
        <w:insideV w:val="single" w:sz="4" w:space="0" w:color="FFFFFF" w:themeColor="background1"/>
      </w:tblBorders>
    </w:tblPr>
    <w:tcPr>
      <w:shd w:val="clear" w:color="auto" w:fill="FFFFFF"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5" w:themeFillShade="99"/>
      </w:tcPr>
    </w:tblStylePr>
    <w:tblStylePr w:type="firstCol">
      <w:rPr>
        <w:color w:val="FFFFFF" w:themeColor="background1"/>
      </w:rPr>
      <w:tblPr/>
      <w:tcPr>
        <w:tcBorders>
          <w:top w:val="nil"/>
          <w:left w:val="nil"/>
          <w:bottom w:val="nil"/>
          <w:right w:val="nil"/>
          <w:insideH w:val="single" w:sz="4" w:space="0" w:color="999999" w:themeColor="accent5" w:themeShade="99"/>
          <w:insideV w:val="nil"/>
        </w:tcBorders>
        <w:shd w:val="clear" w:color="auto" w:fill="99999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5" w:themeFillShade="99"/>
      </w:tcPr>
    </w:tblStylePr>
    <w:tblStylePr w:type="band1Vert">
      <w:tblPr/>
      <w:tcPr>
        <w:shd w:val="clear" w:color="auto" w:fill="FFFFFF" w:themeFill="accent5" w:themeFillTint="66"/>
      </w:tcPr>
    </w:tblStylePr>
    <w:tblStylePr w:type="band1Horz">
      <w:tblPr/>
      <w:tcPr>
        <w:shd w:val="clear" w:color="auto" w:fill="FFFF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B19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0C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8121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81212" w:themeFill="accent1" w:themeFillShade="BF"/>
      </w:tcPr>
    </w:tblStylePr>
    <w:tblStylePr w:type="band1Vert">
      <w:tblPr/>
      <w:tcPr>
        <w:tcBorders>
          <w:top w:val="nil"/>
          <w:left w:val="nil"/>
          <w:bottom w:val="nil"/>
          <w:right w:val="nil"/>
          <w:insideH w:val="nil"/>
          <w:insideV w:val="nil"/>
        </w:tcBorders>
        <w:shd w:val="clear" w:color="auto" w:fill="381212" w:themeFill="accent1" w:themeFillShade="BF"/>
      </w:tcPr>
    </w:tblStylePr>
    <w:tblStylePr w:type="band1Horz">
      <w:tblPr/>
      <w:tcPr>
        <w:tcBorders>
          <w:top w:val="nil"/>
          <w:left w:val="nil"/>
          <w:bottom w:val="nil"/>
          <w:right w:val="nil"/>
          <w:insideH w:val="nil"/>
          <w:insideV w:val="nil"/>
        </w:tcBorders>
        <w:shd w:val="clear" w:color="auto" w:fill="38121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D96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18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C20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C20C" w:themeFill="accent2" w:themeFillShade="BF"/>
      </w:tcPr>
    </w:tblStylePr>
    <w:tblStylePr w:type="band1Vert">
      <w:tblPr/>
      <w:tcPr>
        <w:tcBorders>
          <w:top w:val="nil"/>
          <w:left w:val="nil"/>
          <w:bottom w:val="nil"/>
          <w:right w:val="nil"/>
          <w:insideH w:val="nil"/>
          <w:insideV w:val="nil"/>
        </w:tcBorders>
        <w:shd w:val="clear" w:color="auto" w:fill="FFC20C" w:themeFill="accent2" w:themeFillShade="BF"/>
      </w:tcPr>
    </w:tblStylePr>
    <w:tblStylePr w:type="band1Horz">
      <w:tblPr/>
      <w:tcPr>
        <w:tcBorders>
          <w:top w:val="nil"/>
          <w:left w:val="nil"/>
          <w:bottom w:val="nil"/>
          <w:right w:val="nil"/>
          <w:insideH w:val="nil"/>
          <w:insideV w:val="nil"/>
        </w:tcBorders>
        <w:shd w:val="clear" w:color="auto" w:fill="FFC20C"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5CDC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776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9B3A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9B3A1" w:themeFill="accent3" w:themeFillShade="BF"/>
      </w:tcPr>
    </w:tblStylePr>
    <w:tblStylePr w:type="band1Vert">
      <w:tblPr/>
      <w:tcPr>
        <w:tcBorders>
          <w:top w:val="nil"/>
          <w:left w:val="nil"/>
          <w:bottom w:val="nil"/>
          <w:right w:val="nil"/>
          <w:insideH w:val="nil"/>
          <w:insideV w:val="nil"/>
        </w:tcBorders>
        <w:shd w:val="clear" w:color="auto" w:fill="49B3A1" w:themeFill="accent3" w:themeFillShade="BF"/>
      </w:tcPr>
    </w:tblStylePr>
    <w:tblStylePr w:type="band1Horz">
      <w:tblPr/>
      <w:tcPr>
        <w:tcBorders>
          <w:top w:val="nil"/>
          <w:left w:val="nil"/>
          <w:bottom w:val="nil"/>
          <w:right w:val="nil"/>
          <w:insideH w:val="nil"/>
          <w:insideV w:val="nil"/>
        </w:tcBorders>
        <w:shd w:val="clear" w:color="auto" w:fill="49B3A1"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B383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1B1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C2A2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C2A2A" w:themeFill="accent4" w:themeFillShade="BF"/>
      </w:tcPr>
    </w:tblStylePr>
    <w:tblStylePr w:type="band1Vert">
      <w:tblPr/>
      <w:tcPr>
        <w:tcBorders>
          <w:top w:val="nil"/>
          <w:left w:val="nil"/>
          <w:bottom w:val="nil"/>
          <w:right w:val="nil"/>
          <w:insideH w:val="nil"/>
          <w:insideV w:val="nil"/>
        </w:tcBorders>
        <w:shd w:val="clear" w:color="auto" w:fill="2C2A2A" w:themeFill="accent4" w:themeFillShade="BF"/>
      </w:tcPr>
    </w:tblStylePr>
    <w:tblStylePr w:type="band1Horz">
      <w:tblPr/>
      <w:tcPr>
        <w:tcBorders>
          <w:top w:val="nil"/>
          <w:left w:val="nil"/>
          <w:bottom w:val="nil"/>
          <w:right w:val="nil"/>
          <w:insideH w:val="nil"/>
          <w:insideV w:val="nil"/>
        </w:tcBorders>
        <w:shd w:val="clear" w:color="auto" w:fill="2C2A2A"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5" w:themeFillShade="BF"/>
      </w:tcPr>
    </w:tblStylePr>
    <w:tblStylePr w:type="band1Vert">
      <w:tblPr/>
      <w:tcPr>
        <w:tcBorders>
          <w:top w:val="nil"/>
          <w:left w:val="nil"/>
          <w:bottom w:val="nil"/>
          <w:right w:val="nil"/>
          <w:insideH w:val="nil"/>
          <w:insideV w:val="nil"/>
        </w:tcBorders>
        <w:shd w:val="clear" w:color="auto" w:fill="BFBFBF" w:themeFill="accent5" w:themeFillShade="BF"/>
      </w:tcPr>
    </w:tblStylePr>
    <w:tblStylePr w:type="band1Horz">
      <w:tblPr/>
      <w:tcPr>
        <w:tcBorders>
          <w:top w:val="nil"/>
          <w:left w:val="nil"/>
          <w:bottom w:val="nil"/>
          <w:right w:val="nil"/>
          <w:insideH w:val="nil"/>
          <w:insideV w:val="nil"/>
        </w:tcBorders>
        <w:shd w:val="clear" w:color="auto" w:fill="BFBFBF"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B38600"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D68484" w:themeColor="accent1" w:themeTint="66"/>
        <w:left w:val="single" w:sz="4" w:space="0" w:color="D68484" w:themeColor="accent1" w:themeTint="66"/>
        <w:bottom w:val="single" w:sz="4" w:space="0" w:color="D68484" w:themeColor="accent1" w:themeTint="66"/>
        <w:right w:val="single" w:sz="4" w:space="0" w:color="D68484" w:themeColor="accent1" w:themeTint="66"/>
        <w:insideH w:val="single" w:sz="4" w:space="0" w:color="D68484" w:themeColor="accent1" w:themeTint="66"/>
        <w:insideV w:val="single" w:sz="4" w:space="0" w:color="D68484" w:themeColor="accent1" w:themeTint="66"/>
      </w:tblBorders>
    </w:tblPr>
    <w:tblStylePr w:type="firstRow">
      <w:rPr>
        <w:b/>
        <w:bCs/>
      </w:rPr>
      <w:tblPr/>
      <w:tcPr>
        <w:tcBorders>
          <w:bottom w:val="single" w:sz="12" w:space="0" w:color="C14646" w:themeColor="accent1" w:themeTint="99"/>
        </w:tcBorders>
      </w:tcPr>
    </w:tblStylePr>
    <w:tblStylePr w:type="lastRow">
      <w:rPr>
        <w:b/>
        <w:bCs/>
      </w:rPr>
      <w:tblPr/>
      <w:tcPr>
        <w:tcBorders>
          <w:top w:val="double" w:sz="2" w:space="0" w:color="C1464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FEFC1" w:themeColor="accent2" w:themeTint="66"/>
        <w:left w:val="single" w:sz="4" w:space="0" w:color="FFEFC1" w:themeColor="accent2" w:themeTint="66"/>
        <w:bottom w:val="single" w:sz="4" w:space="0" w:color="FFEFC1" w:themeColor="accent2" w:themeTint="66"/>
        <w:right w:val="single" w:sz="4" w:space="0" w:color="FFEFC1" w:themeColor="accent2" w:themeTint="66"/>
        <w:insideH w:val="single" w:sz="4" w:space="0" w:color="FFEFC1" w:themeColor="accent2" w:themeTint="66"/>
        <w:insideV w:val="single" w:sz="4" w:space="0" w:color="FFEFC1" w:themeColor="accent2" w:themeTint="66"/>
      </w:tblBorders>
    </w:tblPr>
    <w:tblStylePr w:type="firstRow">
      <w:rPr>
        <w:b/>
        <w:bCs/>
      </w:rPr>
      <w:tblPr/>
      <w:tcPr>
        <w:tcBorders>
          <w:bottom w:val="single" w:sz="12" w:space="0" w:color="FFE7A3" w:themeColor="accent2" w:themeTint="99"/>
        </w:tcBorders>
      </w:tcPr>
    </w:tblStylePr>
    <w:tblStylePr w:type="lastRow">
      <w:rPr>
        <w:b/>
        <w:bCs/>
      </w:rPr>
      <w:tblPr/>
      <w:tcPr>
        <w:tcBorders>
          <w:top w:val="double" w:sz="2" w:space="0" w:color="FFE7A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CEEBE6" w:themeColor="accent3" w:themeTint="66"/>
        <w:left w:val="single" w:sz="4" w:space="0" w:color="CEEBE6" w:themeColor="accent3" w:themeTint="66"/>
        <w:bottom w:val="single" w:sz="4" w:space="0" w:color="CEEBE6" w:themeColor="accent3" w:themeTint="66"/>
        <w:right w:val="single" w:sz="4" w:space="0" w:color="CEEBE6" w:themeColor="accent3" w:themeTint="66"/>
        <w:insideH w:val="single" w:sz="4" w:space="0" w:color="CEEBE6" w:themeColor="accent3" w:themeTint="66"/>
        <w:insideV w:val="single" w:sz="4" w:space="0" w:color="CEEBE6" w:themeColor="accent3" w:themeTint="66"/>
      </w:tblBorders>
    </w:tblPr>
    <w:tblStylePr w:type="firstRow">
      <w:rPr>
        <w:b/>
        <w:bCs/>
      </w:rPr>
      <w:tblPr/>
      <w:tcPr>
        <w:tcBorders>
          <w:bottom w:val="single" w:sz="12" w:space="0" w:color="B5E1D9" w:themeColor="accent3" w:themeTint="99"/>
        </w:tcBorders>
      </w:tcPr>
    </w:tblStylePr>
    <w:tblStylePr w:type="lastRow">
      <w:rPr>
        <w:b/>
        <w:bCs/>
      </w:rPr>
      <w:tblPr/>
      <w:tcPr>
        <w:tcBorders>
          <w:top w:val="double" w:sz="2" w:space="0" w:color="B5E1D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2ADAD" w:themeColor="accent4" w:themeTint="66"/>
        <w:left w:val="single" w:sz="4" w:space="0" w:color="B2ADAD" w:themeColor="accent4" w:themeTint="66"/>
        <w:bottom w:val="single" w:sz="4" w:space="0" w:color="B2ADAD" w:themeColor="accent4" w:themeTint="66"/>
        <w:right w:val="single" w:sz="4" w:space="0" w:color="B2ADAD" w:themeColor="accent4" w:themeTint="66"/>
        <w:insideH w:val="single" w:sz="4" w:space="0" w:color="B2ADAD" w:themeColor="accent4" w:themeTint="66"/>
        <w:insideV w:val="single" w:sz="4" w:space="0" w:color="B2ADAD" w:themeColor="accent4" w:themeTint="66"/>
      </w:tblBorders>
    </w:tblPr>
    <w:tblStylePr w:type="firstRow">
      <w:rPr>
        <w:b/>
        <w:bCs/>
      </w:rPr>
      <w:tblPr/>
      <w:tcPr>
        <w:tcBorders>
          <w:bottom w:val="single" w:sz="12" w:space="0" w:color="8B8585" w:themeColor="accent4" w:themeTint="99"/>
        </w:tcBorders>
      </w:tcPr>
    </w:tblStylePr>
    <w:tblStylePr w:type="lastRow">
      <w:rPr>
        <w:b/>
        <w:bCs/>
      </w:rPr>
      <w:tblPr/>
      <w:tcPr>
        <w:tcBorders>
          <w:top w:val="double" w:sz="2" w:space="0" w:color="8B858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FFFFFF" w:themeColor="accent5" w:themeTint="66"/>
        <w:left w:val="single" w:sz="4" w:space="0" w:color="FFFFFF" w:themeColor="accent5" w:themeTint="66"/>
        <w:bottom w:val="single" w:sz="4" w:space="0" w:color="FFFFFF" w:themeColor="accent5" w:themeTint="66"/>
        <w:right w:val="single" w:sz="4" w:space="0" w:color="FFFFFF" w:themeColor="accent5" w:themeTint="66"/>
        <w:insideH w:val="single" w:sz="4" w:space="0" w:color="FFFFFF" w:themeColor="accent5" w:themeTint="66"/>
        <w:insideV w:val="single" w:sz="4" w:space="0" w:color="FFFFFF" w:themeColor="accent5" w:themeTint="66"/>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2" w:space="0" w:color="FFFF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C14646" w:themeColor="accent1" w:themeTint="99"/>
        <w:bottom w:val="single" w:sz="2" w:space="0" w:color="C14646" w:themeColor="accent1" w:themeTint="99"/>
        <w:insideH w:val="single" w:sz="2" w:space="0" w:color="C14646" w:themeColor="accent1" w:themeTint="99"/>
        <w:insideV w:val="single" w:sz="2" w:space="0" w:color="C14646" w:themeColor="accent1" w:themeTint="99"/>
      </w:tblBorders>
    </w:tblPr>
    <w:tblStylePr w:type="firstRow">
      <w:rPr>
        <w:b/>
        <w:bCs/>
      </w:rPr>
      <w:tblPr/>
      <w:tcPr>
        <w:tcBorders>
          <w:top w:val="nil"/>
          <w:bottom w:val="single" w:sz="12" w:space="0" w:color="C14646" w:themeColor="accent1" w:themeTint="99"/>
          <w:insideH w:val="nil"/>
          <w:insideV w:val="nil"/>
        </w:tcBorders>
        <w:shd w:val="clear" w:color="auto" w:fill="FFFFFF" w:themeFill="background1"/>
      </w:tcPr>
    </w:tblStylePr>
    <w:tblStylePr w:type="lastRow">
      <w:rPr>
        <w:b/>
        <w:bCs/>
      </w:rPr>
      <w:tblPr/>
      <w:tcPr>
        <w:tcBorders>
          <w:top w:val="double" w:sz="2" w:space="0" w:color="C1464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FE7A3" w:themeColor="accent2" w:themeTint="99"/>
        <w:bottom w:val="single" w:sz="2" w:space="0" w:color="FFE7A3" w:themeColor="accent2" w:themeTint="99"/>
        <w:insideH w:val="single" w:sz="2" w:space="0" w:color="FFE7A3" w:themeColor="accent2" w:themeTint="99"/>
        <w:insideV w:val="single" w:sz="2" w:space="0" w:color="FFE7A3" w:themeColor="accent2" w:themeTint="99"/>
      </w:tblBorders>
    </w:tblPr>
    <w:tblStylePr w:type="firstRow">
      <w:rPr>
        <w:b/>
        <w:bCs/>
      </w:rPr>
      <w:tblPr/>
      <w:tcPr>
        <w:tcBorders>
          <w:top w:val="nil"/>
          <w:bottom w:val="single" w:sz="12" w:space="0" w:color="FFE7A3" w:themeColor="accent2" w:themeTint="99"/>
          <w:insideH w:val="nil"/>
          <w:insideV w:val="nil"/>
        </w:tcBorders>
        <w:shd w:val="clear" w:color="auto" w:fill="FFFFFF" w:themeFill="background1"/>
      </w:tcPr>
    </w:tblStylePr>
    <w:tblStylePr w:type="lastRow">
      <w:rPr>
        <w:b/>
        <w:bCs/>
      </w:rPr>
      <w:tblPr/>
      <w:tcPr>
        <w:tcBorders>
          <w:top w:val="double" w:sz="2" w:space="0" w:color="FFE7A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B5E1D9" w:themeColor="accent3" w:themeTint="99"/>
        <w:bottom w:val="single" w:sz="2" w:space="0" w:color="B5E1D9" w:themeColor="accent3" w:themeTint="99"/>
        <w:insideH w:val="single" w:sz="2" w:space="0" w:color="B5E1D9" w:themeColor="accent3" w:themeTint="99"/>
        <w:insideV w:val="single" w:sz="2" w:space="0" w:color="B5E1D9" w:themeColor="accent3" w:themeTint="99"/>
      </w:tblBorders>
    </w:tblPr>
    <w:tblStylePr w:type="firstRow">
      <w:rPr>
        <w:b/>
        <w:bCs/>
      </w:rPr>
      <w:tblPr/>
      <w:tcPr>
        <w:tcBorders>
          <w:top w:val="nil"/>
          <w:bottom w:val="single" w:sz="12" w:space="0" w:color="B5E1D9" w:themeColor="accent3" w:themeTint="99"/>
          <w:insideH w:val="nil"/>
          <w:insideV w:val="nil"/>
        </w:tcBorders>
        <w:shd w:val="clear" w:color="auto" w:fill="FFFFFF" w:themeFill="background1"/>
      </w:tcPr>
    </w:tblStylePr>
    <w:tblStylePr w:type="lastRow">
      <w:rPr>
        <w:b/>
        <w:bCs/>
      </w:rPr>
      <w:tblPr/>
      <w:tcPr>
        <w:tcBorders>
          <w:top w:val="double" w:sz="2" w:space="0" w:color="B5E1D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B8585" w:themeColor="accent4" w:themeTint="99"/>
        <w:bottom w:val="single" w:sz="2" w:space="0" w:color="8B8585" w:themeColor="accent4" w:themeTint="99"/>
        <w:insideH w:val="single" w:sz="2" w:space="0" w:color="8B8585" w:themeColor="accent4" w:themeTint="99"/>
        <w:insideV w:val="single" w:sz="2" w:space="0" w:color="8B8585" w:themeColor="accent4" w:themeTint="99"/>
      </w:tblBorders>
    </w:tblPr>
    <w:tblStylePr w:type="firstRow">
      <w:rPr>
        <w:b/>
        <w:bCs/>
      </w:rPr>
      <w:tblPr/>
      <w:tcPr>
        <w:tcBorders>
          <w:top w:val="nil"/>
          <w:bottom w:val="single" w:sz="12" w:space="0" w:color="8B8585" w:themeColor="accent4" w:themeTint="99"/>
          <w:insideH w:val="nil"/>
          <w:insideV w:val="nil"/>
        </w:tcBorders>
        <w:shd w:val="clear" w:color="auto" w:fill="FFFFFF" w:themeFill="background1"/>
      </w:tcPr>
    </w:tblStylePr>
    <w:tblStylePr w:type="lastRow">
      <w:rPr>
        <w:b/>
        <w:bCs/>
      </w:rPr>
      <w:tblPr/>
      <w:tcPr>
        <w:tcBorders>
          <w:top w:val="double" w:sz="2" w:space="0" w:color="8B858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FFFFFF" w:themeColor="accent5" w:themeTint="99"/>
        <w:bottom w:val="single" w:sz="2" w:space="0" w:color="FFFFFF" w:themeColor="accent5" w:themeTint="99"/>
        <w:insideH w:val="single" w:sz="2" w:space="0" w:color="FFFFFF" w:themeColor="accent5" w:themeTint="99"/>
        <w:insideV w:val="single" w:sz="2" w:space="0" w:color="FFFFFF" w:themeColor="accent5" w:themeTint="99"/>
      </w:tblBorders>
    </w:tblPr>
    <w:tblStylePr w:type="firstRow">
      <w:rPr>
        <w:b/>
        <w:bCs/>
      </w:rPr>
      <w:tblPr/>
      <w:tcPr>
        <w:tcBorders>
          <w:top w:val="nil"/>
          <w:bottom w:val="single" w:sz="12" w:space="0" w:color="FFFFFF" w:themeColor="accent5" w:themeTint="99"/>
          <w:insideH w:val="nil"/>
          <w:insideV w:val="nil"/>
        </w:tcBorders>
        <w:shd w:val="clear" w:color="auto" w:fill="FFFFFF" w:themeFill="background1"/>
      </w:tcPr>
    </w:tblStylePr>
    <w:tblStylePr w:type="lastRow">
      <w:rPr>
        <w:b/>
        <w:bCs/>
      </w:rPr>
      <w:tblPr/>
      <w:tcPr>
        <w:tcBorders>
          <w:top w:val="double" w:sz="2" w:space="0" w:color="FFFF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C1C1" w:themeFill="accent1" w:themeFillTint="33"/>
      </w:tcPr>
    </w:tblStylePr>
    <w:tblStylePr w:type="band1Horz">
      <w:tblPr/>
      <w:tcPr>
        <w:shd w:val="clear" w:color="auto" w:fill="EAC1C1" w:themeFill="accent1" w:themeFillTint="33"/>
      </w:tcPr>
    </w:tblStylePr>
    <w:tblStylePr w:type="neCell">
      <w:tblPr/>
      <w:tcPr>
        <w:tcBorders>
          <w:bottom w:val="single" w:sz="4" w:space="0" w:color="C14646" w:themeColor="accent1" w:themeTint="99"/>
        </w:tcBorders>
      </w:tcPr>
    </w:tblStylePr>
    <w:tblStylePr w:type="nwCell">
      <w:tblPr/>
      <w:tcPr>
        <w:tcBorders>
          <w:bottom w:val="single" w:sz="4" w:space="0" w:color="C14646" w:themeColor="accent1" w:themeTint="99"/>
        </w:tcBorders>
      </w:tcPr>
    </w:tblStylePr>
    <w:tblStylePr w:type="seCell">
      <w:tblPr/>
      <w:tcPr>
        <w:tcBorders>
          <w:top w:val="single" w:sz="4" w:space="0" w:color="C14646" w:themeColor="accent1" w:themeTint="99"/>
        </w:tcBorders>
      </w:tcPr>
    </w:tblStylePr>
    <w:tblStylePr w:type="swCell">
      <w:tblPr/>
      <w:tcPr>
        <w:tcBorders>
          <w:top w:val="single" w:sz="4" w:space="0" w:color="C14646"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E0" w:themeFill="accent2" w:themeFillTint="33"/>
      </w:tcPr>
    </w:tblStylePr>
    <w:tblStylePr w:type="band1Horz">
      <w:tblPr/>
      <w:tcPr>
        <w:shd w:val="clear" w:color="auto" w:fill="FFF7E0" w:themeFill="accent2" w:themeFillTint="33"/>
      </w:tcPr>
    </w:tblStylePr>
    <w:tblStylePr w:type="neCell">
      <w:tblPr/>
      <w:tcPr>
        <w:tcBorders>
          <w:bottom w:val="single" w:sz="4" w:space="0" w:color="FFE7A3" w:themeColor="accent2" w:themeTint="99"/>
        </w:tcBorders>
      </w:tcPr>
    </w:tblStylePr>
    <w:tblStylePr w:type="nwCell">
      <w:tblPr/>
      <w:tcPr>
        <w:tcBorders>
          <w:bottom w:val="single" w:sz="4" w:space="0" w:color="FFE7A3" w:themeColor="accent2" w:themeTint="99"/>
        </w:tcBorders>
      </w:tcPr>
    </w:tblStylePr>
    <w:tblStylePr w:type="seCell">
      <w:tblPr/>
      <w:tcPr>
        <w:tcBorders>
          <w:top w:val="single" w:sz="4" w:space="0" w:color="FFE7A3" w:themeColor="accent2" w:themeTint="99"/>
        </w:tcBorders>
      </w:tcPr>
    </w:tblStylePr>
    <w:tblStylePr w:type="swCell">
      <w:tblPr/>
      <w:tcPr>
        <w:tcBorders>
          <w:top w:val="single" w:sz="4" w:space="0" w:color="FFE7A3"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bottom w:val="single" w:sz="4" w:space="0" w:color="B5E1D9" w:themeColor="accent3" w:themeTint="99"/>
        </w:tcBorders>
      </w:tcPr>
    </w:tblStylePr>
    <w:tblStylePr w:type="nwCell">
      <w:tblPr/>
      <w:tcPr>
        <w:tcBorders>
          <w:bottom w:val="single" w:sz="4" w:space="0" w:color="B5E1D9" w:themeColor="accent3" w:themeTint="99"/>
        </w:tcBorders>
      </w:tcPr>
    </w:tblStylePr>
    <w:tblStylePr w:type="seCell">
      <w:tblPr/>
      <w:tcPr>
        <w:tcBorders>
          <w:top w:val="single" w:sz="4" w:space="0" w:color="B5E1D9" w:themeColor="accent3" w:themeTint="99"/>
        </w:tcBorders>
      </w:tcPr>
    </w:tblStylePr>
    <w:tblStylePr w:type="swCell">
      <w:tblPr/>
      <w:tcPr>
        <w:tcBorders>
          <w:top w:val="single" w:sz="4" w:space="0" w:color="B5E1D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bottom w:val="single" w:sz="4" w:space="0" w:color="8B8585" w:themeColor="accent4" w:themeTint="99"/>
        </w:tcBorders>
      </w:tcPr>
    </w:tblStylePr>
    <w:tblStylePr w:type="nwCell">
      <w:tblPr/>
      <w:tcPr>
        <w:tcBorders>
          <w:bottom w:val="single" w:sz="4" w:space="0" w:color="8B8585" w:themeColor="accent4" w:themeTint="99"/>
        </w:tcBorders>
      </w:tcPr>
    </w:tblStylePr>
    <w:tblStylePr w:type="seCell">
      <w:tblPr/>
      <w:tcPr>
        <w:tcBorders>
          <w:top w:val="single" w:sz="4" w:space="0" w:color="8B8585" w:themeColor="accent4" w:themeTint="99"/>
        </w:tcBorders>
      </w:tcPr>
    </w:tblStylePr>
    <w:tblStylePr w:type="swCell">
      <w:tblPr/>
      <w:tcPr>
        <w:tcBorders>
          <w:top w:val="single" w:sz="4" w:space="0" w:color="8B8585"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color w:val="FFFFFF" w:themeColor="background1"/>
      </w:rPr>
      <w:tblPr/>
      <w:tcPr>
        <w:tcBorders>
          <w:top w:val="single" w:sz="4" w:space="0" w:color="4B1919" w:themeColor="accent1"/>
          <w:left w:val="single" w:sz="4" w:space="0" w:color="4B1919" w:themeColor="accent1"/>
          <w:bottom w:val="single" w:sz="4" w:space="0" w:color="4B1919" w:themeColor="accent1"/>
          <w:right w:val="single" w:sz="4" w:space="0" w:color="4B1919" w:themeColor="accent1"/>
          <w:insideH w:val="nil"/>
          <w:insideV w:val="nil"/>
        </w:tcBorders>
        <w:shd w:val="clear" w:color="auto" w:fill="4B1919" w:themeFill="accent1"/>
      </w:tcPr>
    </w:tblStylePr>
    <w:tblStylePr w:type="lastRow">
      <w:rPr>
        <w:b/>
        <w:bCs/>
      </w:rPr>
      <w:tblPr/>
      <w:tcPr>
        <w:tcBorders>
          <w:top w:val="double" w:sz="4" w:space="0" w:color="4B1919" w:themeColor="accent1"/>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color w:val="FFFFFF" w:themeColor="background1"/>
      </w:rPr>
      <w:tblPr/>
      <w:tcPr>
        <w:tcBorders>
          <w:top w:val="single" w:sz="4" w:space="0" w:color="FFD966" w:themeColor="accent2"/>
          <w:left w:val="single" w:sz="4" w:space="0" w:color="FFD966" w:themeColor="accent2"/>
          <w:bottom w:val="single" w:sz="4" w:space="0" w:color="FFD966" w:themeColor="accent2"/>
          <w:right w:val="single" w:sz="4" w:space="0" w:color="FFD966" w:themeColor="accent2"/>
          <w:insideH w:val="nil"/>
          <w:insideV w:val="nil"/>
        </w:tcBorders>
        <w:shd w:val="clear" w:color="auto" w:fill="FFD966" w:themeFill="accent2"/>
      </w:tcPr>
    </w:tblStylePr>
    <w:tblStylePr w:type="lastRow">
      <w:rPr>
        <w:b/>
        <w:bCs/>
      </w:rPr>
      <w:tblPr/>
      <w:tcPr>
        <w:tcBorders>
          <w:top w:val="double" w:sz="4" w:space="0" w:color="FFD966" w:themeColor="accent2"/>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color w:val="FFFFFF" w:themeColor="background1"/>
      </w:rPr>
      <w:tblPr/>
      <w:tcPr>
        <w:tcBorders>
          <w:top w:val="single" w:sz="4" w:space="0" w:color="85CDC1" w:themeColor="accent3"/>
          <w:left w:val="single" w:sz="4" w:space="0" w:color="85CDC1" w:themeColor="accent3"/>
          <w:bottom w:val="single" w:sz="4" w:space="0" w:color="85CDC1" w:themeColor="accent3"/>
          <w:right w:val="single" w:sz="4" w:space="0" w:color="85CDC1" w:themeColor="accent3"/>
          <w:insideH w:val="nil"/>
          <w:insideV w:val="nil"/>
        </w:tcBorders>
        <w:shd w:val="clear" w:color="auto" w:fill="85CDC1" w:themeFill="accent3"/>
      </w:tcPr>
    </w:tblStylePr>
    <w:tblStylePr w:type="lastRow">
      <w:rPr>
        <w:b/>
        <w:bCs/>
      </w:rPr>
      <w:tblPr/>
      <w:tcPr>
        <w:tcBorders>
          <w:top w:val="double" w:sz="4" w:space="0" w:color="85CDC1" w:themeColor="accent3"/>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color w:val="FFFFFF" w:themeColor="background1"/>
      </w:rPr>
      <w:tblPr/>
      <w:tcPr>
        <w:tcBorders>
          <w:top w:val="single" w:sz="4" w:space="0" w:color="3B3838" w:themeColor="accent4"/>
          <w:left w:val="single" w:sz="4" w:space="0" w:color="3B3838" w:themeColor="accent4"/>
          <w:bottom w:val="single" w:sz="4" w:space="0" w:color="3B3838" w:themeColor="accent4"/>
          <w:right w:val="single" w:sz="4" w:space="0" w:color="3B3838" w:themeColor="accent4"/>
          <w:insideH w:val="nil"/>
          <w:insideV w:val="nil"/>
        </w:tcBorders>
        <w:shd w:val="clear" w:color="auto" w:fill="3B3838" w:themeFill="accent4"/>
      </w:tcPr>
    </w:tblStylePr>
    <w:tblStylePr w:type="lastRow">
      <w:rPr>
        <w:b/>
        <w:bCs/>
      </w:rPr>
      <w:tblPr/>
      <w:tcPr>
        <w:tcBorders>
          <w:top w:val="double" w:sz="4" w:space="0" w:color="3B3838" w:themeColor="accent4"/>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insideV w:val="nil"/>
        </w:tcBorders>
        <w:shd w:val="clear" w:color="auto" w:fill="FFFFFF" w:themeFill="accent5"/>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C1C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191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191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191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1919" w:themeFill="accent1"/>
      </w:tcPr>
    </w:tblStylePr>
    <w:tblStylePr w:type="band1Vert">
      <w:tblPr/>
      <w:tcPr>
        <w:shd w:val="clear" w:color="auto" w:fill="D68484" w:themeFill="accent1" w:themeFillTint="66"/>
      </w:tcPr>
    </w:tblStylePr>
    <w:tblStylePr w:type="band1Horz">
      <w:tblPr/>
      <w:tcPr>
        <w:shd w:val="clear" w:color="auto" w:fill="D6848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E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96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96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96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966" w:themeFill="accent2"/>
      </w:tcPr>
    </w:tblStylePr>
    <w:tblStylePr w:type="band1Vert">
      <w:tblPr/>
      <w:tcPr>
        <w:shd w:val="clear" w:color="auto" w:fill="FFEFC1" w:themeFill="accent2" w:themeFillTint="66"/>
      </w:tcPr>
    </w:tblStylePr>
    <w:tblStylePr w:type="band1Horz">
      <w:tblPr/>
      <w:tcPr>
        <w:shd w:val="clear" w:color="auto" w:fill="FFEFC1"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5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DC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DC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DC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DC1" w:themeFill="accent3"/>
      </w:tcPr>
    </w:tblStylePr>
    <w:tblStylePr w:type="band1Vert">
      <w:tblPr/>
      <w:tcPr>
        <w:shd w:val="clear" w:color="auto" w:fill="CEEBE6" w:themeFill="accent3" w:themeFillTint="66"/>
      </w:tcPr>
    </w:tblStylePr>
    <w:tblStylePr w:type="band1Horz">
      <w:tblPr/>
      <w:tcPr>
        <w:shd w:val="clear" w:color="auto" w:fill="CEEBE6"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6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383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383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383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3838" w:themeFill="accent4"/>
      </w:tcPr>
    </w:tblStylePr>
    <w:tblStylePr w:type="band1Vert">
      <w:tblPr/>
      <w:tcPr>
        <w:shd w:val="clear" w:color="auto" w:fill="B2ADAD" w:themeFill="accent4" w:themeFillTint="66"/>
      </w:tcPr>
    </w:tblStylePr>
    <w:tblStylePr w:type="band1Horz">
      <w:tblPr/>
      <w:tcPr>
        <w:shd w:val="clear" w:color="auto" w:fill="B2ADAD"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5"/>
      </w:tcPr>
    </w:tblStylePr>
    <w:tblStylePr w:type="band1Vert">
      <w:tblPr/>
      <w:tcPr>
        <w:shd w:val="clear" w:color="auto" w:fill="FFFFFF" w:themeFill="accent5" w:themeFillTint="66"/>
      </w:tcPr>
    </w:tblStylePr>
    <w:tblStylePr w:type="band1Horz">
      <w:tblPr/>
      <w:tcPr>
        <w:shd w:val="clear" w:color="auto" w:fill="FFFFFF"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381212" w:themeColor="accent1" w:themeShade="BF"/>
    </w:r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rPr>
      <w:tblPr/>
      <w:tcPr>
        <w:tcBorders>
          <w:bottom w:val="single" w:sz="12" w:space="0" w:color="C14646" w:themeColor="accent1" w:themeTint="99"/>
        </w:tcBorders>
      </w:tcPr>
    </w:tblStylePr>
    <w:tblStylePr w:type="lastRow">
      <w:rPr>
        <w:b/>
        <w:bCs/>
      </w:rPr>
      <w:tblPr/>
      <w:tcPr>
        <w:tcBorders>
          <w:top w:val="double" w:sz="4" w:space="0" w:color="C14646" w:themeColor="accent1" w:themeTint="99"/>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FFC20C" w:themeColor="accent2" w:themeShade="BF"/>
    </w:r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rPr>
      <w:tblPr/>
      <w:tcPr>
        <w:tcBorders>
          <w:bottom w:val="single" w:sz="12" w:space="0" w:color="FFE7A3" w:themeColor="accent2" w:themeTint="99"/>
        </w:tcBorders>
      </w:tcPr>
    </w:tblStylePr>
    <w:tblStylePr w:type="lastRow">
      <w:rPr>
        <w:b/>
        <w:bCs/>
      </w:rPr>
      <w:tblPr/>
      <w:tcPr>
        <w:tcBorders>
          <w:top w:val="double" w:sz="4" w:space="0" w:color="FFE7A3" w:themeColor="accent2" w:themeTint="99"/>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49B3A1" w:themeColor="accent3" w:themeShade="BF"/>
    </w:r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bottom w:val="single" w:sz="12" w:space="0" w:color="B5E1D9" w:themeColor="accent3" w:themeTint="99"/>
        </w:tcBorders>
      </w:tcPr>
    </w:tblStylePr>
    <w:tblStylePr w:type="lastRow">
      <w:rPr>
        <w:b/>
        <w:bCs/>
      </w:rPr>
      <w:tblPr/>
      <w:tcPr>
        <w:tcBorders>
          <w:top w:val="doub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2C2A2A" w:themeColor="accent4" w:themeShade="BF"/>
    </w:r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bottom w:val="single" w:sz="12" w:space="0" w:color="8B8585" w:themeColor="accent4" w:themeTint="99"/>
        </w:tcBorders>
      </w:tcPr>
    </w:tblStylePr>
    <w:tblStylePr w:type="lastRow">
      <w:rPr>
        <w:b/>
        <w:bCs/>
      </w:rPr>
      <w:tblPr/>
      <w:tcPr>
        <w:tcBorders>
          <w:top w:val="doub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381212" w:themeColor="accent1" w:themeShade="BF"/>
    </w:r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C1C1" w:themeFill="accent1" w:themeFillTint="33"/>
      </w:tcPr>
    </w:tblStylePr>
    <w:tblStylePr w:type="band1Horz">
      <w:tblPr/>
      <w:tcPr>
        <w:shd w:val="clear" w:color="auto" w:fill="EAC1C1" w:themeFill="accent1" w:themeFillTint="33"/>
      </w:tcPr>
    </w:tblStylePr>
    <w:tblStylePr w:type="neCell">
      <w:tblPr/>
      <w:tcPr>
        <w:tcBorders>
          <w:bottom w:val="single" w:sz="4" w:space="0" w:color="C14646" w:themeColor="accent1" w:themeTint="99"/>
        </w:tcBorders>
      </w:tcPr>
    </w:tblStylePr>
    <w:tblStylePr w:type="nwCell">
      <w:tblPr/>
      <w:tcPr>
        <w:tcBorders>
          <w:bottom w:val="single" w:sz="4" w:space="0" w:color="C14646" w:themeColor="accent1" w:themeTint="99"/>
        </w:tcBorders>
      </w:tcPr>
    </w:tblStylePr>
    <w:tblStylePr w:type="seCell">
      <w:tblPr/>
      <w:tcPr>
        <w:tcBorders>
          <w:top w:val="single" w:sz="4" w:space="0" w:color="C14646" w:themeColor="accent1" w:themeTint="99"/>
        </w:tcBorders>
      </w:tcPr>
    </w:tblStylePr>
    <w:tblStylePr w:type="swCell">
      <w:tblPr/>
      <w:tcPr>
        <w:tcBorders>
          <w:top w:val="single" w:sz="4" w:space="0" w:color="C14646"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FFC20C" w:themeColor="accent2" w:themeShade="BF"/>
    </w:r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E0" w:themeFill="accent2" w:themeFillTint="33"/>
      </w:tcPr>
    </w:tblStylePr>
    <w:tblStylePr w:type="band1Horz">
      <w:tblPr/>
      <w:tcPr>
        <w:shd w:val="clear" w:color="auto" w:fill="FFF7E0" w:themeFill="accent2" w:themeFillTint="33"/>
      </w:tcPr>
    </w:tblStylePr>
    <w:tblStylePr w:type="neCell">
      <w:tblPr/>
      <w:tcPr>
        <w:tcBorders>
          <w:bottom w:val="single" w:sz="4" w:space="0" w:color="FFE7A3" w:themeColor="accent2" w:themeTint="99"/>
        </w:tcBorders>
      </w:tcPr>
    </w:tblStylePr>
    <w:tblStylePr w:type="nwCell">
      <w:tblPr/>
      <w:tcPr>
        <w:tcBorders>
          <w:bottom w:val="single" w:sz="4" w:space="0" w:color="FFE7A3" w:themeColor="accent2" w:themeTint="99"/>
        </w:tcBorders>
      </w:tcPr>
    </w:tblStylePr>
    <w:tblStylePr w:type="seCell">
      <w:tblPr/>
      <w:tcPr>
        <w:tcBorders>
          <w:top w:val="single" w:sz="4" w:space="0" w:color="FFE7A3" w:themeColor="accent2" w:themeTint="99"/>
        </w:tcBorders>
      </w:tcPr>
    </w:tblStylePr>
    <w:tblStylePr w:type="swCell">
      <w:tblPr/>
      <w:tcPr>
        <w:tcBorders>
          <w:top w:val="single" w:sz="4" w:space="0" w:color="FFE7A3"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49B3A1" w:themeColor="accent3" w:themeShade="BF"/>
    </w:r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bottom w:val="single" w:sz="4" w:space="0" w:color="B5E1D9" w:themeColor="accent3" w:themeTint="99"/>
        </w:tcBorders>
      </w:tcPr>
    </w:tblStylePr>
    <w:tblStylePr w:type="nwCell">
      <w:tblPr/>
      <w:tcPr>
        <w:tcBorders>
          <w:bottom w:val="single" w:sz="4" w:space="0" w:color="B5E1D9" w:themeColor="accent3" w:themeTint="99"/>
        </w:tcBorders>
      </w:tcPr>
    </w:tblStylePr>
    <w:tblStylePr w:type="seCell">
      <w:tblPr/>
      <w:tcPr>
        <w:tcBorders>
          <w:top w:val="single" w:sz="4" w:space="0" w:color="B5E1D9" w:themeColor="accent3" w:themeTint="99"/>
        </w:tcBorders>
      </w:tcPr>
    </w:tblStylePr>
    <w:tblStylePr w:type="swCell">
      <w:tblPr/>
      <w:tcPr>
        <w:tcBorders>
          <w:top w:val="single" w:sz="4" w:space="0" w:color="B5E1D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2C2A2A" w:themeColor="accent4" w:themeShade="BF"/>
    </w:r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bottom w:val="single" w:sz="4" w:space="0" w:color="8B8585" w:themeColor="accent4" w:themeTint="99"/>
        </w:tcBorders>
      </w:tcPr>
    </w:tblStylePr>
    <w:tblStylePr w:type="nwCell">
      <w:tblPr/>
      <w:tcPr>
        <w:tcBorders>
          <w:bottom w:val="single" w:sz="4" w:space="0" w:color="8B8585" w:themeColor="accent4" w:themeTint="99"/>
        </w:tcBorders>
      </w:tcPr>
    </w:tblStylePr>
    <w:tblStylePr w:type="seCell">
      <w:tblPr/>
      <w:tcPr>
        <w:tcBorders>
          <w:top w:val="single" w:sz="4" w:space="0" w:color="8B8585" w:themeColor="accent4" w:themeTint="99"/>
        </w:tcBorders>
      </w:tcPr>
    </w:tblStylePr>
    <w:tblStylePr w:type="swCell">
      <w:tblPr/>
      <w:tcPr>
        <w:tcBorders>
          <w:top w:val="single" w:sz="4" w:space="0" w:color="8B8585"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250C0C"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381212"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381212"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250C0C"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250C0C"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1D1C1C"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381212"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4B1919" w:themeColor="accent1"/>
        <w:bottom w:val="single" w:sz="4" w:space="10" w:color="4B1919" w:themeColor="accent1"/>
      </w:pBdr>
      <w:spacing w:before="360" w:after="360"/>
      <w:ind w:left="864" w:right="864"/>
      <w:jc w:val="center"/>
    </w:pPr>
    <w:rPr>
      <w:i/>
      <w:iCs/>
      <w:color w:val="381212" w:themeColor="accent1" w:themeShade="BF"/>
    </w:rPr>
  </w:style>
  <w:style w:type="character" w:customStyle="1" w:styleId="IntenseQuoteChar">
    <w:name w:val="Intense Quote Char"/>
    <w:basedOn w:val="DefaultParagraphFont"/>
    <w:link w:val="IntenseQuote"/>
    <w:uiPriority w:val="30"/>
    <w:semiHidden/>
    <w:rsid w:val="000F51EC"/>
    <w:rPr>
      <w:i/>
      <w:iCs/>
      <w:color w:val="381212" w:themeColor="accent1" w:themeShade="BF"/>
    </w:rPr>
  </w:style>
  <w:style w:type="character" w:styleId="IntenseReference">
    <w:name w:val="Intense Reference"/>
    <w:basedOn w:val="DefaultParagraphFont"/>
    <w:uiPriority w:val="32"/>
    <w:semiHidden/>
    <w:qFormat/>
    <w:rsid w:val="000F51EC"/>
    <w:rPr>
      <w:b/>
      <w:bCs/>
      <w:caps w:val="0"/>
      <w:smallCaps/>
      <w:color w:val="381212"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insideH w:val="single" w:sz="8" w:space="0" w:color="4B1919" w:themeColor="accent1"/>
        <w:insideV w:val="single" w:sz="8" w:space="0" w:color="4B19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1919" w:themeColor="accent1"/>
          <w:left w:val="single" w:sz="8" w:space="0" w:color="4B1919" w:themeColor="accent1"/>
          <w:bottom w:val="single" w:sz="18" w:space="0" w:color="4B1919" w:themeColor="accent1"/>
          <w:right w:val="single" w:sz="8" w:space="0" w:color="4B1919" w:themeColor="accent1"/>
          <w:insideH w:val="nil"/>
          <w:insideV w:val="single" w:sz="8" w:space="0" w:color="4B19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1919" w:themeColor="accent1"/>
          <w:left w:val="single" w:sz="8" w:space="0" w:color="4B1919" w:themeColor="accent1"/>
          <w:bottom w:val="single" w:sz="8" w:space="0" w:color="4B1919" w:themeColor="accent1"/>
          <w:right w:val="single" w:sz="8" w:space="0" w:color="4B1919" w:themeColor="accent1"/>
          <w:insideH w:val="nil"/>
          <w:insideV w:val="single" w:sz="8" w:space="0" w:color="4B19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tcPr>
    </w:tblStylePr>
    <w:tblStylePr w:type="band1Vert">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shd w:val="clear" w:color="auto" w:fill="E5B3B3" w:themeFill="accent1" w:themeFillTint="3F"/>
      </w:tcPr>
    </w:tblStylePr>
    <w:tblStylePr w:type="band1Horz">
      <w:tblPr/>
      <w:tcPr>
        <w:tcBorders>
          <w:top w:val="single" w:sz="8" w:space="0" w:color="4B1919" w:themeColor="accent1"/>
          <w:left w:val="single" w:sz="8" w:space="0" w:color="4B1919" w:themeColor="accent1"/>
          <w:bottom w:val="single" w:sz="8" w:space="0" w:color="4B1919" w:themeColor="accent1"/>
          <w:right w:val="single" w:sz="8" w:space="0" w:color="4B1919" w:themeColor="accent1"/>
          <w:insideV w:val="single" w:sz="8" w:space="0" w:color="4B1919" w:themeColor="accent1"/>
        </w:tcBorders>
        <w:shd w:val="clear" w:color="auto" w:fill="E5B3B3" w:themeFill="accent1" w:themeFillTint="3F"/>
      </w:tcPr>
    </w:tblStylePr>
    <w:tblStylePr w:type="band2Horz">
      <w:tblPr/>
      <w:tcPr>
        <w:tcBorders>
          <w:top w:val="single" w:sz="8" w:space="0" w:color="4B1919" w:themeColor="accent1"/>
          <w:left w:val="single" w:sz="8" w:space="0" w:color="4B1919" w:themeColor="accent1"/>
          <w:bottom w:val="single" w:sz="8" w:space="0" w:color="4B1919" w:themeColor="accent1"/>
          <w:right w:val="single" w:sz="8" w:space="0" w:color="4B1919" w:themeColor="accent1"/>
          <w:insideV w:val="single" w:sz="8" w:space="0" w:color="4B1919"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insideH w:val="single" w:sz="8" w:space="0" w:color="FFD966" w:themeColor="accent2"/>
        <w:insideV w:val="single" w:sz="8" w:space="0" w:color="FFD96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966" w:themeColor="accent2"/>
          <w:left w:val="single" w:sz="8" w:space="0" w:color="FFD966" w:themeColor="accent2"/>
          <w:bottom w:val="single" w:sz="18" w:space="0" w:color="FFD966" w:themeColor="accent2"/>
          <w:right w:val="single" w:sz="8" w:space="0" w:color="FFD966" w:themeColor="accent2"/>
          <w:insideH w:val="nil"/>
          <w:insideV w:val="single" w:sz="8" w:space="0" w:color="FFD96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966" w:themeColor="accent2"/>
          <w:left w:val="single" w:sz="8" w:space="0" w:color="FFD966" w:themeColor="accent2"/>
          <w:bottom w:val="single" w:sz="8" w:space="0" w:color="FFD966" w:themeColor="accent2"/>
          <w:right w:val="single" w:sz="8" w:space="0" w:color="FFD966" w:themeColor="accent2"/>
          <w:insideH w:val="nil"/>
          <w:insideV w:val="single" w:sz="8" w:space="0" w:color="FFD96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tcPr>
    </w:tblStylePr>
    <w:tblStylePr w:type="band1Vert">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shd w:val="clear" w:color="auto" w:fill="FFF5D9" w:themeFill="accent2" w:themeFillTint="3F"/>
      </w:tcPr>
    </w:tblStylePr>
    <w:tblStylePr w:type="band1Horz">
      <w:tblPr/>
      <w:tcPr>
        <w:tcBorders>
          <w:top w:val="single" w:sz="8" w:space="0" w:color="FFD966" w:themeColor="accent2"/>
          <w:left w:val="single" w:sz="8" w:space="0" w:color="FFD966" w:themeColor="accent2"/>
          <w:bottom w:val="single" w:sz="8" w:space="0" w:color="FFD966" w:themeColor="accent2"/>
          <w:right w:val="single" w:sz="8" w:space="0" w:color="FFD966" w:themeColor="accent2"/>
          <w:insideV w:val="single" w:sz="8" w:space="0" w:color="FFD966" w:themeColor="accent2"/>
        </w:tcBorders>
        <w:shd w:val="clear" w:color="auto" w:fill="FFF5D9" w:themeFill="accent2" w:themeFillTint="3F"/>
      </w:tcPr>
    </w:tblStylePr>
    <w:tblStylePr w:type="band2Horz">
      <w:tblPr/>
      <w:tcPr>
        <w:tcBorders>
          <w:top w:val="single" w:sz="8" w:space="0" w:color="FFD966" w:themeColor="accent2"/>
          <w:left w:val="single" w:sz="8" w:space="0" w:color="FFD966" w:themeColor="accent2"/>
          <w:bottom w:val="single" w:sz="8" w:space="0" w:color="FFD966" w:themeColor="accent2"/>
          <w:right w:val="single" w:sz="8" w:space="0" w:color="FFD966" w:themeColor="accent2"/>
          <w:insideV w:val="single" w:sz="8" w:space="0" w:color="FFD966"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insideH w:val="single" w:sz="8" w:space="0" w:color="85CDC1" w:themeColor="accent3"/>
        <w:insideV w:val="single" w:sz="8" w:space="0" w:color="85CDC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DC1" w:themeColor="accent3"/>
          <w:left w:val="single" w:sz="8" w:space="0" w:color="85CDC1" w:themeColor="accent3"/>
          <w:bottom w:val="single" w:sz="18" w:space="0" w:color="85CDC1" w:themeColor="accent3"/>
          <w:right w:val="single" w:sz="8" w:space="0" w:color="85CDC1" w:themeColor="accent3"/>
          <w:insideH w:val="nil"/>
          <w:insideV w:val="single" w:sz="8" w:space="0" w:color="85CDC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DC1" w:themeColor="accent3"/>
          <w:left w:val="single" w:sz="8" w:space="0" w:color="85CDC1" w:themeColor="accent3"/>
          <w:bottom w:val="single" w:sz="8" w:space="0" w:color="85CDC1" w:themeColor="accent3"/>
          <w:right w:val="single" w:sz="8" w:space="0" w:color="85CDC1" w:themeColor="accent3"/>
          <w:insideH w:val="nil"/>
          <w:insideV w:val="single" w:sz="8" w:space="0" w:color="85CDC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tblStylePr w:type="band1Vert">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shd w:val="clear" w:color="auto" w:fill="E0F2EF" w:themeFill="accent3" w:themeFillTint="3F"/>
      </w:tcPr>
    </w:tblStylePr>
    <w:tblStylePr w:type="band1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insideV w:val="single" w:sz="8" w:space="0" w:color="85CDC1" w:themeColor="accent3"/>
        </w:tcBorders>
        <w:shd w:val="clear" w:color="auto" w:fill="E0F2EF" w:themeFill="accent3" w:themeFillTint="3F"/>
      </w:tcPr>
    </w:tblStylePr>
    <w:tblStylePr w:type="band2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insideV w:val="single" w:sz="8" w:space="0" w:color="85CDC1"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insideH w:val="single" w:sz="8" w:space="0" w:color="3B3838" w:themeColor="accent4"/>
        <w:insideV w:val="single" w:sz="8" w:space="0" w:color="3B383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3838" w:themeColor="accent4"/>
          <w:left w:val="single" w:sz="8" w:space="0" w:color="3B3838" w:themeColor="accent4"/>
          <w:bottom w:val="single" w:sz="18" w:space="0" w:color="3B3838" w:themeColor="accent4"/>
          <w:right w:val="single" w:sz="8" w:space="0" w:color="3B3838" w:themeColor="accent4"/>
          <w:insideH w:val="nil"/>
          <w:insideV w:val="single" w:sz="8" w:space="0" w:color="3B383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3838" w:themeColor="accent4"/>
          <w:left w:val="single" w:sz="8" w:space="0" w:color="3B3838" w:themeColor="accent4"/>
          <w:bottom w:val="single" w:sz="8" w:space="0" w:color="3B3838" w:themeColor="accent4"/>
          <w:right w:val="single" w:sz="8" w:space="0" w:color="3B3838" w:themeColor="accent4"/>
          <w:insideH w:val="nil"/>
          <w:insideV w:val="single" w:sz="8" w:space="0" w:color="3B383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tblStylePr w:type="band1Vert">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shd w:val="clear" w:color="auto" w:fill="CFCCCC" w:themeFill="accent4" w:themeFillTint="3F"/>
      </w:tcPr>
    </w:tblStylePr>
    <w:tblStylePr w:type="band1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insideV w:val="single" w:sz="8" w:space="0" w:color="3B3838" w:themeColor="accent4"/>
        </w:tcBorders>
        <w:shd w:val="clear" w:color="auto" w:fill="CFCCCC" w:themeFill="accent4" w:themeFillTint="3F"/>
      </w:tcPr>
    </w:tblStylePr>
    <w:tblStylePr w:type="band2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insideV w:val="single" w:sz="8" w:space="0" w:color="3B3838"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18" w:space="0" w:color="FFFFFF" w:themeColor="accent5"/>
          <w:right w:val="single" w:sz="8" w:space="0" w:color="FFFFFF" w:themeColor="accent5"/>
          <w:insideH w:val="nil"/>
          <w:insideV w:val="single" w:sz="8" w:space="0" w:color="FFFF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insideH w:val="nil"/>
          <w:insideV w:val="single" w:sz="8" w:space="0" w:color="FFFF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shd w:val="clear" w:color="auto" w:fill="FFFFFF" w:themeFill="accent5" w:themeFillTint="3F"/>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shd w:val="clear" w:color="auto" w:fill="FFFFFF" w:themeFill="accent5" w:themeFillTint="3F"/>
      </w:tcPr>
    </w:tblStylePr>
    <w:tblStylePr w:type="band2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tblBorders>
    </w:tblPr>
    <w:tblStylePr w:type="firstRow">
      <w:pPr>
        <w:spacing w:before="0" w:after="0" w:line="240" w:lineRule="auto"/>
      </w:pPr>
      <w:rPr>
        <w:b/>
        <w:bCs/>
        <w:color w:val="FFFFFF" w:themeColor="background1"/>
      </w:rPr>
      <w:tblPr/>
      <w:tcPr>
        <w:shd w:val="clear" w:color="auto" w:fill="4B1919" w:themeFill="accent1"/>
      </w:tcPr>
    </w:tblStylePr>
    <w:tblStylePr w:type="lastRow">
      <w:pPr>
        <w:spacing w:before="0" w:after="0" w:line="240" w:lineRule="auto"/>
      </w:pPr>
      <w:rPr>
        <w:b/>
        <w:bCs/>
      </w:rPr>
      <w:tblPr/>
      <w:tcPr>
        <w:tcBorders>
          <w:top w:val="double" w:sz="6" w:space="0" w:color="4B1919" w:themeColor="accent1"/>
          <w:left w:val="single" w:sz="8" w:space="0" w:color="4B1919" w:themeColor="accent1"/>
          <w:bottom w:val="single" w:sz="8" w:space="0" w:color="4B1919" w:themeColor="accent1"/>
          <w:right w:val="single" w:sz="8" w:space="0" w:color="4B1919" w:themeColor="accent1"/>
        </w:tcBorders>
      </w:tcPr>
    </w:tblStylePr>
    <w:tblStylePr w:type="firstCol">
      <w:rPr>
        <w:b/>
        <w:bCs/>
      </w:rPr>
    </w:tblStylePr>
    <w:tblStylePr w:type="lastCol">
      <w:rPr>
        <w:b/>
        <w:bCs/>
      </w:rPr>
    </w:tblStylePr>
    <w:tblStylePr w:type="band1Vert">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tcPr>
    </w:tblStylePr>
    <w:tblStylePr w:type="band1Horz">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tblBorders>
    </w:tblPr>
    <w:tblStylePr w:type="firstRow">
      <w:pPr>
        <w:spacing w:before="0" w:after="0" w:line="240" w:lineRule="auto"/>
      </w:pPr>
      <w:rPr>
        <w:b/>
        <w:bCs/>
        <w:color w:val="FFFFFF" w:themeColor="background1"/>
      </w:rPr>
      <w:tblPr/>
      <w:tcPr>
        <w:shd w:val="clear" w:color="auto" w:fill="FFD966" w:themeFill="accent2"/>
      </w:tcPr>
    </w:tblStylePr>
    <w:tblStylePr w:type="lastRow">
      <w:pPr>
        <w:spacing w:before="0" w:after="0" w:line="240" w:lineRule="auto"/>
      </w:pPr>
      <w:rPr>
        <w:b/>
        <w:bCs/>
      </w:rPr>
      <w:tblPr/>
      <w:tcPr>
        <w:tcBorders>
          <w:top w:val="double" w:sz="6" w:space="0" w:color="FFD966" w:themeColor="accent2"/>
          <w:left w:val="single" w:sz="8" w:space="0" w:color="FFD966" w:themeColor="accent2"/>
          <w:bottom w:val="single" w:sz="8" w:space="0" w:color="FFD966" w:themeColor="accent2"/>
          <w:right w:val="single" w:sz="8" w:space="0" w:color="FFD966" w:themeColor="accent2"/>
        </w:tcBorders>
      </w:tcPr>
    </w:tblStylePr>
    <w:tblStylePr w:type="firstCol">
      <w:rPr>
        <w:b/>
        <w:bCs/>
      </w:rPr>
    </w:tblStylePr>
    <w:tblStylePr w:type="lastCol">
      <w:rPr>
        <w:b/>
        <w:bCs/>
      </w:rPr>
    </w:tblStylePr>
    <w:tblStylePr w:type="band1Vert">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tcPr>
    </w:tblStylePr>
    <w:tblStylePr w:type="band1Horz">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tblBorders>
    </w:tblPr>
    <w:tblStylePr w:type="firstRow">
      <w:pPr>
        <w:spacing w:before="0" w:after="0" w:line="240" w:lineRule="auto"/>
      </w:pPr>
      <w:rPr>
        <w:b/>
        <w:bCs/>
        <w:color w:val="FFFFFF" w:themeColor="background1"/>
      </w:rPr>
      <w:tblPr/>
      <w:tcPr>
        <w:shd w:val="clear" w:color="auto" w:fill="85CDC1" w:themeFill="accent3"/>
      </w:tcPr>
    </w:tblStylePr>
    <w:tblStylePr w:type="lastRow">
      <w:pPr>
        <w:spacing w:before="0" w:after="0" w:line="240" w:lineRule="auto"/>
      </w:pPr>
      <w:rPr>
        <w:b/>
        <w:bCs/>
      </w:rPr>
      <w:tblPr/>
      <w:tcPr>
        <w:tcBorders>
          <w:top w:val="double" w:sz="6" w:space="0" w:color="85CDC1" w:themeColor="accent3"/>
          <w:left w:val="single" w:sz="8" w:space="0" w:color="85CDC1" w:themeColor="accent3"/>
          <w:bottom w:val="single" w:sz="8" w:space="0" w:color="85CDC1" w:themeColor="accent3"/>
          <w:right w:val="single" w:sz="8" w:space="0" w:color="85CDC1" w:themeColor="accent3"/>
        </w:tcBorders>
      </w:tcPr>
    </w:tblStylePr>
    <w:tblStylePr w:type="firstCol">
      <w:rPr>
        <w:b/>
        <w:bCs/>
      </w:rPr>
    </w:tblStylePr>
    <w:tblStylePr w:type="lastCol">
      <w:rPr>
        <w:b/>
        <w:bCs/>
      </w:rPr>
    </w:tblStylePr>
    <w:tblStylePr w:type="band1Vert">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tblStylePr w:type="band1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tblBorders>
    </w:tblPr>
    <w:tblStylePr w:type="firstRow">
      <w:pPr>
        <w:spacing w:before="0" w:after="0" w:line="240" w:lineRule="auto"/>
      </w:pPr>
      <w:rPr>
        <w:b/>
        <w:bCs/>
        <w:color w:val="FFFFFF" w:themeColor="background1"/>
      </w:rPr>
      <w:tblPr/>
      <w:tcPr>
        <w:shd w:val="clear" w:color="auto" w:fill="3B3838" w:themeFill="accent4"/>
      </w:tcPr>
    </w:tblStylePr>
    <w:tblStylePr w:type="lastRow">
      <w:pPr>
        <w:spacing w:before="0" w:after="0" w:line="240" w:lineRule="auto"/>
      </w:pPr>
      <w:rPr>
        <w:b/>
        <w:bCs/>
      </w:rPr>
      <w:tblPr/>
      <w:tcPr>
        <w:tcBorders>
          <w:top w:val="double" w:sz="6" w:space="0" w:color="3B3838" w:themeColor="accent4"/>
          <w:left w:val="single" w:sz="8" w:space="0" w:color="3B3838" w:themeColor="accent4"/>
          <w:bottom w:val="single" w:sz="8" w:space="0" w:color="3B3838" w:themeColor="accent4"/>
          <w:right w:val="single" w:sz="8" w:space="0" w:color="3B3838" w:themeColor="accent4"/>
        </w:tcBorders>
      </w:tcPr>
    </w:tblStylePr>
    <w:tblStylePr w:type="firstCol">
      <w:rPr>
        <w:b/>
        <w:bCs/>
      </w:rPr>
    </w:tblStylePr>
    <w:tblStylePr w:type="lastCol">
      <w:rPr>
        <w:b/>
        <w:bCs/>
      </w:rPr>
    </w:tblStylePr>
    <w:tblStylePr w:type="band1Vert">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tblStylePr w:type="band1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pPr>
        <w:spacing w:before="0" w:after="0" w:line="240" w:lineRule="auto"/>
      </w:pPr>
      <w:rPr>
        <w:b/>
        <w:bCs/>
        <w:color w:val="FFFFFF" w:themeColor="background1"/>
      </w:rPr>
      <w:tblPr/>
      <w:tcPr>
        <w:shd w:val="clear" w:color="auto" w:fill="FFFFFF" w:themeFill="accent5"/>
      </w:tcPr>
    </w:tblStylePr>
    <w:tblStylePr w:type="lastRow">
      <w:pPr>
        <w:spacing w:before="0" w:after="0" w:line="240" w:lineRule="auto"/>
      </w:pPr>
      <w:rPr>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tcBorders>
      </w:tcPr>
    </w:tblStylePr>
    <w:tblStylePr w:type="firstCol">
      <w:rPr>
        <w:b/>
        <w:bCs/>
      </w:rPr>
    </w:tblStylePr>
    <w:tblStylePr w:type="lastCol">
      <w:rPr>
        <w:b/>
        <w:bCs/>
      </w:r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381212" w:themeColor="accent1" w:themeShade="BF"/>
    </w:rPr>
    <w:tblPr>
      <w:tblStyleRowBandSize w:val="1"/>
      <w:tblStyleColBandSize w:val="1"/>
      <w:tblBorders>
        <w:top w:val="single" w:sz="8" w:space="0" w:color="4B1919" w:themeColor="accent1"/>
        <w:bottom w:val="single" w:sz="8" w:space="0" w:color="4B1919" w:themeColor="accent1"/>
      </w:tblBorders>
    </w:tblPr>
    <w:tblStylePr w:type="firstRow">
      <w:pPr>
        <w:spacing w:before="0" w:after="0" w:line="240" w:lineRule="auto"/>
      </w:pPr>
      <w:rPr>
        <w:b/>
        <w:bCs/>
      </w:rPr>
      <w:tblPr/>
      <w:tcPr>
        <w:tcBorders>
          <w:top w:val="single" w:sz="8" w:space="0" w:color="4B1919" w:themeColor="accent1"/>
          <w:left w:val="nil"/>
          <w:bottom w:val="single" w:sz="8" w:space="0" w:color="4B1919" w:themeColor="accent1"/>
          <w:right w:val="nil"/>
          <w:insideH w:val="nil"/>
          <w:insideV w:val="nil"/>
        </w:tcBorders>
      </w:tcPr>
    </w:tblStylePr>
    <w:tblStylePr w:type="lastRow">
      <w:pPr>
        <w:spacing w:before="0" w:after="0" w:line="240" w:lineRule="auto"/>
      </w:pPr>
      <w:rPr>
        <w:b/>
        <w:bCs/>
      </w:rPr>
      <w:tblPr/>
      <w:tcPr>
        <w:tcBorders>
          <w:top w:val="single" w:sz="8" w:space="0" w:color="4B1919" w:themeColor="accent1"/>
          <w:left w:val="nil"/>
          <w:bottom w:val="single" w:sz="8" w:space="0" w:color="4B19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B3B3" w:themeFill="accent1" w:themeFillTint="3F"/>
      </w:tcPr>
    </w:tblStylePr>
    <w:tblStylePr w:type="band1Horz">
      <w:tblPr/>
      <w:tcPr>
        <w:tcBorders>
          <w:left w:val="nil"/>
          <w:right w:val="nil"/>
          <w:insideH w:val="nil"/>
          <w:insideV w:val="nil"/>
        </w:tcBorders>
        <w:shd w:val="clear" w:color="auto" w:fill="E5B3B3"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FFC20C" w:themeColor="accent2" w:themeShade="BF"/>
    </w:rPr>
    <w:tblPr>
      <w:tblStyleRowBandSize w:val="1"/>
      <w:tblStyleColBandSize w:val="1"/>
      <w:tblBorders>
        <w:top w:val="single" w:sz="8" w:space="0" w:color="FFD966" w:themeColor="accent2"/>
        <w:bottom w:val="single" w:sz="8" w:space="0" w:color="FFD966" w:themeColor="accent2"/>
      </w:tblBorders>
    </w:tblPr>
    <w:tblStylePr w:type="firstRow">
      <w:pPr>
        <w:spacing w:before="0" w:after="0" w:line="240" w:lineRule="auto"/>
      </w:pPr>
      <w:rPr>
        <w:b/>
        <w:bCs/>
      </w:rPr>
      <w:tblPr/>
      <w:tcPr>
        <w:tcBorders>
          <w:top w:val="single" w:sz="8" w:space="0" w:color="FFD966" w:themeColor="accent2"/>
          <w:left w:val="nil"/>
          <w:bottom w:val="single" w:sz="8" w:space="0" w:color="FFD966" w:themeColor="accent2"/>
          <w:right w:val="nil"/>
          <w:insideH w:val="nil"/>
          <w:insideV w:val="nil"/>
        </w:tcBorders>
      </w:tcPr>
    </w:tblStylePr>
    <w:tblStylePr w:type="lastRow">
      <w:pPr>
        <w:spacing w:before="0" w:after="0" w:line="240" w:lineRule="auto"/>
      </w:pPr>
      <w:rPr>
        <w:b/>
        <w:bCs/>
      </w:rPr>
      <w:tblPr/>
      <w:tcPr>
        <w:tcBorders>
          <w:top w:val="single" w:sz="8" w:space="0" w:color="FFD966" w:themeColor="accent2"/>
          <w:left w:val="nil"/>
          <w:bottom w:val="single" w:sz="8" w:space="0" w:color="FFD96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D9" w:themeFill="accent2" w:themeFillTint="3F"/>
      </w:tcPr>
    </w:tblStylePr>
    <w:tblStylePr w:type="band1Horz">
      <w:tblPr/>
      <w:tcPr>
        <w:tcBorders>
          <w:left w:val="nil"/>
          <w:right w:val="nil"/>
          <w:insideH w:val="nil"/>
          <w:insideV w:val="nil"/>
        </w:tcBorders>
        <w:shd w:val="clear" w:color="auto" w:fill="FFF5D9"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49B3A1" w:themeColor="accent3" w:themeShade="BF"/>
    </w:rPr>
    <w:tblPr>
      <w:tblStyleRowBandSize w:val="1"/>
      <w:tblStyleColBandSize w:val="1"/>
      <w:tblBorders>
        <w:top w:val="single" w:sz="8" w:space="0" w:color="85CDC1" w:themeColor="accent3"/>
        <w:bottom w:val="single" w:sz="8" w:space="0" w:color="85CDC1" w:themeColor="accent3"/>
      </w:tblBorders>
    </w:tblPr>
    <w:tblStylePr w:type="firstRow">
      <w:pPr>
        <w:spacing w:before="0" w:after="0" w:line="240" w:lineRule="auto"/>
      </w:pPr>
      <w:rPr>
        <w:b/>
        <w:bCs/>
      </w:rPr>
      <w:tblPr/>
      <w:tcPr>
        <w:tcBorders>
          <w:top w:val="single" w:sz="8" w:space="0" w:color="85CDC1" w:themeColor="accent3"/>
          <w:left w:val="nil"/>
          <w:bottom w:val="single" w:sz="8" w:space="0" w:color="85CDC1" w:themeColor="accent3"/>
          <w:right w:val="nil"/>
          <w:insideH w:val="nil"/>
          <w:insideV w:val="nil"/>
        </w:tcBorders>
      </w:tcPr>
    </w:tblStylePr>
    <w:tblStylePr w:type="lastRow">
      <w:pPr>
        <w:spacing w:before="0" w:after="0" w:line="240" w:lineRule="auto"/>
      </w:pPr>
      <w:rPr>
        <w:b/>
        <w:bCs/>
      </w:rPr>
      <w:tblPr/>
      <w:tcPr>
        <w:tcBorders>
          <w:top w:val="single" w:sz="8" w:space="0" w:color="85CDC1" w:themeColor="accent3"/>
          <w:left w:val="nil"/>
          <w:bottom w:val="single" w:sz="8" w:space="0" w:color="85CDC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2EF" w:themeFill="accent3" w:themeFillTint="3F"/>
      </w:tcPr>
    </w:tblStylePr>
    <w:tblStylePr w:type="band1Horz">
      <w:tblPr/>
      <w:tcPr>
        <w:tcBorders>
          <w:left w:val="nil"/>
          <w:right w:val="nil"/>
          <w:insideH w:val="nil"/>
          <w:insideV w:val="nil"/>
        </w:tcBorders>
        <w:shd w:val="clear" w:color="auto" w:fill="E0F2EF"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2C2A2A" w:themeColor="accent4" w:themeShade="BF"/>
    </w:rPr>
    <w:tblPr>
      <w:tblStyleRowBandSize w:val="1"/>
      <w:tblStyleColBandSize w:val="1"/>
      <w:tblBorders>
        <w:top w:val="single" w:sz="8" w:space="0" w:color="3B3838" w:themeColor="accent4"/>
        <w:bottom w:val="single" w:sz="8" w:space="0" w:color="3B3838" w:themeColor="accent4"/>
      </w:tblBorders>
    </w:tblPr>
    <w:tblStylePr w:type="firstRow">
      <w:pPr>
        <w:spacing w:before="0" w:after="0" w:line="240" w:lineRule="auto"/>
      </w:pPr>
      <w:rPr>
        <w:b/>
        <w:bCs/>
      </w:rPr>
      <w:tblPr/>
      <w:tcPr>
        <w:tcBorders>
          <w:top w:val="single" w:sz="8" w:space="0" w:color="3B3838" w:themeColor="accent4"/>
          <w:left w:val="nil"/>
          <w:bottom w:val="single" w:sz="8" w:space="0" w:color="3B3838" w:themeColor="accent4"/>
          <w:right w:val="nil"/>
          <w:insideH w:val="nil"/>
          <w:insideV w:val="nil"/>
        </w:tcBorders>
      </w:tcPr>
    </w:tblStylePr>
    <w:tblStylePr w:type="lastRow">
      <w:pPr>
        <w:spacing w:before="0" w:after="0" w:line="240" w:lineRule="auto"/>
      </w:pPr>
      <w:rPr>
        <w:b/>
        <w:bCs/>
      </w:rPr>
      <w:tblPr/>
      <w:tcPr>
        <w:tcBorders>
          <w:top w:val="single" w:sz="8" w:space="0" w:color="3B3838" w:themeColor="accent4"/>
          <w:left w:val="nil"/>
          <w:bottom w:val="single" w:sz="8" w:space="0" w:color="3B383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CCC" w:themeFill="accent4" w:themeFillTint="3F"/>
      </w:tcPr>
    </w:tblStylePr>
    <w:tblStylePr w:type="band1Horz">
      <w:tblPr/>
      <w:tcPr>
        <w:tcBorders>
          <w:left w:val="nil"/>
          <w:right w:val="nil"/>
          <w:insideH w:val="nil"/>
          <w:insideV w:val="nil"/>
        </w:tcBorders>
        <w:shd w:val="clear" w:color="auto" w:fill="CFCCCC"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BFBFBF" w:themeColor="accent5" w:themeShade="BF"/>
    </w:rPr>
    <w:tblPr>
      <w:tblStyleRowBandSize w:val="1"/>
      <w:tblStyleColBandSize w:val="1"/>
      <w:tblBorders>
        <w:top w:val="single" w:sz="8" w:space="0" w:color="FFFFFF" w:themeColor="accent5"/>
        <w:bottom w:val="single" w:sz="8" w:space="0" w:color="FFFFFF" w:themeColor="accent5"/>
      </w:tblBorders>
    </w:tblPr>
    <w:tblStylePr w:type="fir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la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left w:val="nil"/>
          <w:right w:val="nil"/>
          <w:insideH w:val="nil"/>
          <w:insideV w:val="nil"/>
        </w:tcBorders>
        <w:shd w:val="clear" w:color="auto" w:fill="FFFFFF"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semiHidden/>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14646" w:themeColor="accent1" w:themeTint="99"/>
        </w:tcBorders>
      </w:tcPr>
    </w:tblStylePr>
    <w:tblStylePr w:type="lastRow">
      <w:rPr>
        <w:b/>
        <w:bCs/>
      </w:rPr>
      <w:tblPr/>
      <w:tcPr>
        <w:tcBorders>
          <w:top w:val="single" w:sz="4" w:space="0" w:color="C14646" w:themeColor="accent1" w:themeTint="99"/>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E7A3" w:themeColor="accent2" w:themeTint="99"/>
        </w:tcBorders>
      </w:tcPr>
    </w:tblStylePr>
    <w:tblStylePr w:type="lastRow">
      <w:rPr>
        <w:b/>
        <w:bCs/>
      </w:rPr>
      <w:tblPr/>
      <w:tcPr>
        <w:tcBorders>
          <w:top w:val="single" w:sz="4" w:space="0" w:color="FFE7A3" w:themeColor="accent2" w:themeTint="99"/>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B5E1D9" w:themeColor="accent3" w:themeTint="99"/>
        </w:tcBorders>
      </w:tcPr>
    </w:tblStylePr>
    <w:tblStylePr w:type="lastRow">
      <w:rPr>
        <w:b/>
        <w:bCs/>
      </w:rPr>
      <w:tblPr/>
      <w:tcPr>
        <w:tcBorders>
          <w:top w:val="sing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B8585" w:themeColor="accent4" w:themeTint="99"/>
        </w:tcBorders>
      </w:tcPr>
    </w:tblStylePr>
    <w:tblStylePr w:type="lastRow">
      <w:rPr>
        <w:b/>
        <w:bCs/>
      </w:rPr>
      <w:tblPr/>
      <w:tcPr>
        <w:tcBorders>
          <w:top w:val="sing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5" w:themeTint="99"/>
        </w:tcBorders>
      </w:tcPr>
    </w:tblStylePr>
    <w:tblStylePr w:type="lastRow">
      <w:rPr>
        <w:b/>
        <w:bCs/>
      </w:rPr>
      <w:tblPr/>
      <w:tcPr>
        <w:tcBorders>
          <w:top w:val="sing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C14646" w:themeColor="accent1" w:themeTint="99"/>
        <w:bottom w:val="single" w:sz="4" w:space="0" w:color="C14646" w:themeColor="accent1" w:themeTint="99"/>
        <w:insideH w:val="single" w:sz="4" w:space="0" w:color="C1464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FE7A3" w:themeColor="accent2" w:themeTint="99"/>
        <w:bottom w:val="single" w:sz="4" w:space="0" w:color="FFE7A3" w:themeColor="accent2" w:themeTint="99"/>
        <w:insideH w:val="single" w:sz="4" w:space="0" w:color="FFE7A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B5E1D9" w:themeColor="accent3" w:themeTint="99"/>
        <w:bottom w:val="single" w:sz="4" w:space="0" w:color="B5E1D9" w:themeColor="accent3" w:themeTint="99"/>
        <w:insideH w:val="single" w:sz="4" w:space="0" w:color="B5E1D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B8585" w:themeColor="accent4" w:themeTint="99"/>
        <w:bottom w:val="single" w:sz="4" w:space="0" w:color="8B8585" w:themeColor="accent4" w:themeTint="99"/>
        <w:insideH w:val="single" w:sz="4" w:space="0" w:color="8B858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FFFFFF" w:themeColor="accent5" w:themeTint="99"/>
        <w:bottom w:val="single" w:sz="4" w:space="0" w:color="FFFFFF" w:themeColor="accent5" w:themeTint="99"/>
        <w:insideH w:val="single" w:sz="4" w:space="0" w:color="FFFF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4B1919" w:themeColor="accent1"/>
        <w:left w:val="single" w:sz="4" w:space="0" w:color="4B1919" w:themeColor="accent1"/>
        <w:bottom w:val="single" w:sz="4" w:space="0" w:color="4B1919" w:themeColor="accent1"/>
        <w:right w:val="single" w:sz="4" w:space="0" w:color="4B1919" w:themeColor="accent1"/>
      </w:tblBorders>
    </w:tblPr>
    <w:tblStylePr w:type="firstRow">
      <w:rPr>
        <w:b/>
        <w:bCs/>
        <w:color w:val="FFFFFF" w:themeColor="background1"/>
      </w:rPr>
      <w:tblPr/>
      <w:tcPr>
        <w:shd w:val="clear" w:color="auto" w:fill="4B1919" w:themeFill="accent1"/>
      </w:tcPr>
    </w:tblStylePr>
    <w:tblStylePr w:type="lastRow">
      <w:rPr>
        <w:b/>
        <w:bCs/>
      </w:rPr>
      <w:tblPr/>
      <w:tcPr>
        <w:tcBorders>
          <w:top w:val="double" w:sz="4" w:space="0" w:color="4B191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1919" w:themeColor="accent1"/>
          <w:right w:val="single" w:sz="4" w:space="0" w:color="4B1919" w:themeColor="accent1"/>
        </w:tcBorders>
      </w:tcPr>
    </w:tblStylePr>
    <w:tblStylePr w:type="band1Horz">
      <w:tblPr/>
      <w:tcPr>
        <w:tcBorders>
          <w:top w:val="single" w:sz="4" w:space="0" w:color="4B1919" w:themeColor="accent1"/>
          <w:bottom w:val="single" w:sz="4" w:space="0" w:color="4B191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1919" w:themeColor="accent1"/>
          <w:left w:val="nil"/>
        </w:tcBorders>
      </w:tcPr>
    </w:tblStylePr>
    <w:tblStylePr w:type="swCell">
      <w:tblPr/>
      <w:tcPr>
        <w:tcBorders>
          <w:top w:val="double" w:sz="4" w:space="0" w:color="4B1919"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FFD966" w:themeColor="accent2"/>
        <w:left w:val="single" w:sz="4" w:space="0" w:color="FFD966" w:themeColor="accent2"/>
        <w:bottom w:val="single" w:sz="4" w:space="0" w:color="FFD966" w:themeColor="accent2"/>
        <w:right w:val="single" w:sz="4" w:space="0" w:color="FFD966" w:themeColor="accent2"/>
      </w:tblBorders>
    </w:tblPr>
    <w:tblStylePr w:type="firstRow">
      <w:rPr>
        <w:b/>
        <w:bCs/>
        <w:color w:val="FFFFFF" w:themeColor="background1"/>
      </w:rPr>
      <w:tblPr/>
      <w:tcPr>
        <w:shd w:val="clear" w:color="auto" w:fill="FFD966" w:themeFill="accent2"/>
      </w:tcPr>
    </w:tblStylePr>
    <w:tblStylePr w:type="lastRow">
      <w:rPr>
        <w:b/>
        <w:bCs/>
      </w:rPr>
      <w:tblPr/>
      <w:tcPr>
        <w:tcBorders>
          <w:top w:val="double" w:sz="4" w:space="0" w:color="FFD96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966" w:themeColor="accent2"/>
          <w:right w:val="single" w:sz="4" w:space="0" w:color="FFD966" w:themeColor="accent2"/>
        </w:tcBorders>
      </w:tcPr>
    </w:tblStylePr>
    <w:tblStylePr w:type="band1Horz">
      <w:tblPr/>
      <w:tcPr>
        <w:tcBorders>
          <w:top w:val="single" w:sz="4" w:space="0" w:color="FFD966" w:themeColor="accent2"/>
          <w:bottom w:val="single" w:sz="4" w:space="0" w:color="FFD96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966" w:themeColor="accent2"/>
          <w:left w:val="nil"/>
        </w:tcBorders>
      </w:tcPr>
    </w:tblStylePr>
    <w:tblStylePr w:type="swCell">
      <w:tblPr/>
      <w:tcPr>
        <w:tcBorders>
          <w:top w:val="double" w:sz="4" w:space="0" w:color="FFD966"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85CDC1" w:themeColor="accent3"/>
        <w:left w:val="single" w:sz="4" w:space="0" w:color="85CDC1" w:themeColor="accent3"/>
        <w:bottom w:val="single" w:sz="4" w:space="0" w:color="85CDC1" w:themeColor="accent3"/>
        <w:right w:val="single" w:sz="4" w:space="0" w:color="85CDC1" w:themeColor="accent3"/>
      </w:tblBorders>
    </w:tblPr>
    <w:tblStylePr w:type="firstRow">
      <w:rPr>
        <w:b/>
        <w:bCs/>
        <w:color w:val="FFFFFF" w:themeColor="background1"/>
      </w:rPr>
      <w:tblPr/>
      <w:tcPr>
        <w:shd w:val="clear" w:color="auto" w:fill="85CDC1" w:themeFill="accent3"/>
      </w:tcPr>
    </w:tblStylePr>
    <w:tblStylePr w:type="lastRow">
      <w:rPr>
        <w:b/>
        <w:bCs/>
      </w:rPr>
      <w:tblPr/>
      <w:tcPr>
        <w:tcBorders>
          <w:top w:val="double" w:sz="4" w:space="0" w:color="85CDC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CDC1" w:themeColor="accent3"/>
          <w:right w:val="single" w:sz="4" w:space="0" w:color="85CDC1" w:themeColor="accent3"/>
        </w:tcBorders>
      </w:tcPr>
    </w:tblStylePr>
    <w:tblStylePr w:type="band1Horz">
      <w:tblPr/>
      <w:tcPr>
        <w:tcBorders>
          <w:top w:val="single" w:sz="4" w:space="0" w:color="85CDC1" w:themeColor="accent3"/>
          <w:bottom w:val="single" w:sz="4" w:space="0" w:color="85CDC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CDC1" w:themeColor="accent3"/>
          <w:left w:val="nil"/>
        </w:tcBorders>
      </w:tcPr>
    </w:tblStylePr>
    <w:tblStylePr w:type="swCell">
      <w:tblPr/>
      <w:tcPr>
        <w:tcBorders>
          <w:top w:val="double" w:sz="4" w:space="0" w:color="85CDC1"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3B3838" w:themeColor="accent4"/>
        <w:left w:val="single" w:sz="4" w:space="0" w:color="3B3838" w:themeColor="accent4"/>
        <w:bottom w:val="single" w:sz="4" w:space="0" w:color="3B3838" w:themeColor="accent4"/>
        <w:right w:val="single" w:sz="4" w:space="0" w:color="3B3838" w:themeColor="accent4"/>
      </w:tblBorders>
    </w:tblPr>
    <w:tblStylePr w:type="firstRow">
      <w:rPr>
        <w:b/>
        <w:bCs/>
        <w:color w:val="FFFFFF" w:themeColor="background1"/>
      </w:rPr>
      <w:tblPr/>
      <w:tcPr>
        <w:shd w:val="clear" w:color="auto" w:fill="3B3838" w:themeFill="accent4"/>
      </w:tcPr>
    </w:tblStylePr>
    <w:tblStylePr w:type="lastRow">
      <w:rPr>
        <w:b/>
        <w:bCs/>
      </w:rPr>
      <w:tblPr/>
      <w:tcPr>
        <w:tcBorders>
          <w:top w:val="double" w:sz="4" w:space="0" w:color="3B383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3838" w:themeColor="accent4"/>
          <w:right w:val="single" w:sz="4" w:space="0" w:color="3B3838" w:themeColor="accent4"/>
        </w:tcBorders>
      </w:tcPr>
    </w:tblStylePr>
    <w:tblStylePr w:type="band1Horz">
      <w:tblPr/>
      <w:tcPr>
        <w:tcBorders>
          <w:top w:val="single" w:sz="4" w:space="0" w:color="3B3838" w:themeColor="accent4"/>
          <w:bottom w:val="single" w:sz="4" w:space="0" w:color="3B383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3838" w:themeColor="accent4"/>
          <w:left w:val="nil"/>
        </w:tcBorders>
      </w:tcPr>
    </w:tblStylePr>
    <w:tblStylePr w:type="swCell">
      <w:tblPr/>
      <w:tcPr>
        <w:tcBorders>
          <w:top w:val="double" w:sz="4" w:space="0" w:color="3B3838"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FFFFFF" w:themeColor="accent5"/>
        <w:left w:val="single" w:sz="4" w:space="0" w:color="FFFFFF" w:themeColor="accent5"/>
        <w:bottom w:val="single" w:sz="4" w:space="0" w:color="FFFFFF" w:themeColor="accent5"/>
        <w:right w:val="single" w:sz="4" w:space="0" w:color="FFFFFF" w:themeColor="accent5"/>
      </w:tblBorders>
    </w:tblPr>
    <w:tblStylePr w:type="firstRow">
      <w:rPr>
        <w:b/>
        <w:bCs/>
        <w:color w:val="FFFFFF" w:themeColor="background1"/>
      </w:rPr>
      <w:tblPr/>
      <w:tcPr>
        <w:shd w:val="clear" w:color="auto" w:fill="FFFFFF" w:themeFill="accent5"/>
      </w:tcPr>
    </w:tblStylePr>
    <w:tblStylePr w:type="lastRow">
      <w:rPr>
        <w:b/>
        <w:bCs/>
      </w:rPr>
      <w:tblPr/>
      <w:tcPr>
        <w:tcBorders>
          <w:top w:val="double" w:sz="4" w:space="0" w:color="FFFF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5"/>
          <w:right w:val="single" w:sz="4" w:space="0" w:color="FFFFFF" w:themeColor="accent5"/>
        </w:tcBorders>
      </w:tcPr>
    </w:tblStylePr>
    <w:tblStylePr w:type="band1Horz">
      <w:tblPr/>
      <w:tcPr>
        <w:tcBorders>
          <w:top w:val="single" w:sz="4" w:space="0" w:color="FFFFFF" w:themeColor="accent5"/>
          <w:bottom w:val="single" w:sz="4" w:space="0" w:color="FFFF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5"/>
          <w:left w:val="nil"/>
        </w:tcBorders>
      </w:tcPr>
    </w:tblStylePr>
    <w:tblStylePr w:type="swCell">
      <w:tblPr/>
      <w:tcPr>
        <w:tcBorders>
          <w:top w:val="double" w:sz="4" w:space="0" w:color="FFFFFF"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tblBorders>
    </w:tblPr>
    <w:tblStylePr w:type="firstRow">
      <w:rPr>
        <w:b/>
        <w:bCs/>
        <w:color w:val="FFFFFF" w:themeColor="background1"/>
      </w:rPr>
      <w:tblPr/>
      <w:tcPr>
        <w:tcBorders>
          <w:top w:val="single" w:sz="4" w:space="0" w:color="4B1919" w:themeColor="accent1"/>
          <w:left w:val="single" w:sz="4" w:space="0" w:color="4B1919" w:themeColor="accent1"/>
          <w:bottom w:val="single" w:sz="4" w:space="0" w:color="4B1919" w:themeColor="accent1"/>
          <w:right w:val="single" w:sz="4" w:space="0" w:color="4B1919" w:themeColor="accent1"/>
          <w:insideH w:val="nil"/>
        </w:tcBorders>
        <w:shd w:val="clear" w:color="auto" w:fill="4B1919" w:themeFill="accent1"/>
      </w:tcPr>
    </w:tblStylePr>
    <w:tblStylePr w:type="lastRow">
      <w:rPr>
        <w:b/>
        <w:bCs/>
      </w:rPr>
      <w:tblPr/>
      <w:tcPr>
        <w:tcBorders>
          <w:top w:val="double" w:sz="4" w:space="0" w:color="C14646" w:themeColor="accent1" w:themeTint="99"/>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tblBorders>
    </w:tblPr>
    <w:tblStylePr w:type="firstRow">
      <w:rPr>
        <w:b/>
        <w:bCs/>
        <w:color w:val="FFFFFF" w:themeColor="background1"/>
      </w:rPr>
      <w:tblPr/>
      <w:tcPr>
        <w:tcBorders>
          <w:top w:val="single" w:sz="4" w:space="0" w:color="FFD966" w:themeColor="accent2"/>
          <w:left w:val="single" w:sz="4" w:space="0" w:color="FFD966" w:themeColor="accent2"/>
          <w:bottom w:val="single" w:sz="4" w:space="0" w:color="FFD966" w:themeColor="accent2"/>
          <w:right w:val="single" w:sz="4" w:space="0" w:color="FFD966" w:themeColor="accent2"/>
          <w:insideH w:val="nil"/>
        </w:tcBorders>
        <w:shd w:val="clear" w:color="auto" w:fill="FFD966" w:themeFill="accent2"/>
      </w:tcPr>
    </w:tblStylePr>
    <w:tblStylePr w:type="lastRow">
      <w:rPr>
        <w:b/>
        <w:bCs/>
      </w:rPr>
      <w:tblPr/>
      <w:tcPr>
        <w:tcBorders>
          <w:top w:val="double" w:sz="4" w:space="0" w:color="FFE7A3" w:themeColor="accent2" w:themeTint="99"/>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tblBorders>
    </w:tblPr>
    <w:tblStylePr w:type="firstRow">
      <w:rPr>
        <w:b/>
        <w:bCs/>
        <w:color w:val="FFFFFF" w:themeColor="background1"/>
      </w:rPr>
      <w:tblPr/>
      <w:tcPr>
        <w:tcBorders>
          <w:top w:val="single" w:sz="4" w:space="0" w:color="85CDC1" w:themeColor="accent3"/>
          <w:left w:val="single" w:sz="4" w:space="0" w:color="85CDC1" w:themeColor="accent3"/>
          <w:bottom w:val="single" w:sz="4" w:space="0" w:color="85CDC1" w:themeColor="accent3"/>
          <w:right w:val="single" w:sz="4" w:space="0" w:color="85CDC1" w:themeColor="accent3"/>
          <w:insideH w:val="nil"/>
        </w:tcBorders>
        <w:shd w:val="clear" w:color="auto" w:fill="85CDC1" w:themeFill="accent3"/>
      </w:tcPr>
    </w:tblStylePr>
    <w:tblStylePr w:type="lastRow">
      <w:rPr>
        <w:b/>
        <w:bCs/>
      </w:rPr>
      <w:tblPr/>
      <w:tcPr>
        <w:tcBorders>
          <w:top w:val="doub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tblBorders>
    </w:tblPr>
    <w:tblStylePr w:type="firstRow">
      <w:rPr>
        <w:b/>
        <w:bCs/>
        <w:color w:val="FFFFFF" w:themeColor="background1"/>
      </w:rPr>
      <w:tblPr/>
      <w:tcPr>
        <w:tcBorders>
          <w:top w:val="single" w:sz="4" w:space="0" w:color="3B3838" w:themeColor="accent4"/>
          <w:left w:val="single" w:sz="4" w:space="0" w:color="3B3838" w:themeColor="accent4"/>
          <w:bottom w:val="single" w:sz="4" w:space="0" w:color="3B3838" w:themeColor="accent4"/>
          <w:right w:val="single" w:sz="4" w:space="0" w:color="3B3838" w:themeColor="accent4"/>
          <w:insideH w:val="nil"/>
        </w:tcBorders>
        <w:shd w:val="clear" w:color="auto" w:fill="3B3838" w:themeFill="accent4"/>
      </w:tcPr>
    </w:tblStylePr>
    <w:tblStylePr w:type="lastRow">
      <w:rPr>
        <w:b/>
        <w:bCs/>
      </w:rPr>
      <w:tblPr/>
      <w:tcPr>
        <w:tcBorders>
          <w:top w:val="doub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tcBorders>
        <w:shd w:val="clear" w:color="auto" w:fill="FFFFFF" w:themeFill="accent5"/>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4B1919" w:themeColor="accent1"/>
        <w:left w:val="single" w:sz="24" w:space="0" w:color="4B1919" w:themeColor="accent1"/>
        <w:bottom w:val="single" w:sz="24" w:space="0" w:color="4B1919" w:themeColor="accent1"/>
        <w:right w:val="single" w:sz="24" w:space="0" w:color="4B1919" w:themeColor="accent1"/>
      </w:tblBorders>
    </w:tblPr>
    <w:tcPr>
      <w:shd w:val="clear" w:color="auto" w:fill="4B191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FFD966" w:themeColor="accent2"/>
        <w:left w:val="single" w:sz="24" w:space="0" w:color="FFD966" w:themeColor="accent2"/>
        <w:bottom w:val="single" w:sz="24" w:space="0" w:color="FFD966" w:themeColor="accent2"/>
        <w:right w:val="single" w:sz="24" w:space="0" w:color="FFD966" w:themeColor="accent2"/>
      </w:tblBorders>
    </w:tblPr>
    <w:tcPr>
      <w:shd w:val="clear" w:color="auto" w:fill="FFD96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85CDC1" w:themeColor="accent3"/>
        <w:left w:val="single" w:sz="24" w:space="0" w:color="85CDC1" w:themeColor="accent3"/>
        <w:bottom w:val="single" w:sz="24" w:space="0" w:color="85CDC1" w:themeColor="accent3"/>
        <w:right w:val="single" w:sz="24" w:space="0" w:color="85CDC1" w:themeColor="accent3"/>
      </w:tblBorders>
    </w:tblPr>
    <w:tcPr>
      <w:shd w:val="clear" w:color="auto" w:fill="85CDC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3B3838" w:themeColor="accent4"/>
        <w:left w:val="single" w:sz="24" w:space="0" w:color="3B3838" w:themeColor="accent4"/>
        <w:bottom w:val="single" w:sz="24" w:space="0" w:color="3B3838" w:themeColor="accent4"/>
        <w:right w:val="single" w:sz="24" w:space="0" w:color="3B3838" w:themeColor="accent4"/>
      </w:tblBorders>
    </w:tblPr>
    <w:tcPr>
      <w:shd w:val="clear" w:color="auto" w:fill="3B383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5"/>
        <w:left w:val="single" w:sz="24" w:space="0" w:color="FFFFFF" w:themeColor="accent5"/>
        <w:bottom w:val="single" w:sz="24" w:space="0" w:color="FFFFFF" w:themeColor="accent5"/>
        <w:right w:val="single" w:sz="24" w:space="0" w:color="FFFFFF" w:themeColor="accent5"/>
      </w:tblBorders>
    </w:tblPr>
    <w:tcPr>
      <w:shd w:val="clear" w:color="auto" w:fill="FFFF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381212" w:themeColor="accent1" w:themeShade="BF"/>
    </w:rPr>
    <w:tblPr>
      <w:tblStyleRowBandSize w:val="1"/>
      <w:tblStyleColBandSize w:val="1"/>
      <w:tblBorders>
        <w:top w:val="single" w:sz="4" w:space="0" w:color="4B1919" w:themeColor="accent1"/>
        <w:bottom w:val="single" w:sz="4" w:space="0" w:color="4B1919" w:themeColor="accent1"/>
      </w:tblBorders>
    </w:tblPr>
    <w:tblStylePr w:type="firstRow">
      <w:rPr>
        <w:b/>
        <w:bCs/>
      </w:rPr>
      <w:tblPr/>
      <w:tcPr>
        <w:tcBorders>
          <w:bottom w:val="single" w:sz="4" w:space="0" w:color="4B1919" w:themeColor="accent1"/>
        </w:tcBorders>
      </w:tcPr>
    </w:tblStylePr>
    <w:tblStylePr w:type="lastRow">
      <w:rPr>
        <w:b/>
        <w:bCs/>
      </w:rPr>
      <w:tblPr/>
      <w:tcPr>
        <w:tcBorders>
          <w:top w:val="double" w:sz="4" w:space="0" w:color="4B1919" w:themeColor="accent1"/>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FFC20C" w:themeColor="accent2" w:themeShade="BF"/>
    </w:rPr>
    <w:tblPr>
      <w:tblStyleRowBandSize w:val="1"/>
      <w:tblStyleColBandSize w:val="1"/>
      <w:tblBorders>
        <w:top w:val="single" w:sz="4" w:space="0" w:color="FFD966" w:themeColor="accent2"/>
        <w:bottom w:val="single" w:sz="4" w:space="0" w:color="FFD966" w:themeColor="accent2"/>
      </w:tblBorders>
    </w:tblPr>
    <w:tblStylePr w:type="firstRow">
      <w:rPr>
        <w:b/>
        <w:bCs/>
      </w:rPr>
      <w:tblPr/>
      <w:tcPr>
        <w:tcBorders>
          <w:bottom w:val="single" w:sz="4" w:space="0" w:color="FFD966" w:themeColor="accent2"/>
        </w:tcBorders>
      </w:tcPr>
    </w:tblStylePr>
    <w:tblStylePr w:type="lastRow">
      <w:rPr>
        <w:b/>
        <w:bCs/>
      </w:rPr>
      <w:tblPr/>
      <w:tcPr>
        <w:tcBorders>
          <w:top w:val="double" w:sz="4" w:space="0" w:color="FFD966" w:themeColor="accent2"/>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49B3A1" w:themeColor="accent3" w:themeShade="BF"/>
    </w:rPr>
    <w:tblPr>
      <w:tblStyleRowBandSize w:val="1"/>
      <w:tblStyleColBandSize w:val="1"/>
      <w:tblBorders>
        <w:top w:val="single" w:sz="4" w:space="0" w:color="85CDC1" w:themeColor="accent3"/>
        <w:bottom w:val="single" w:sz="4" w:space="0" w:color="85CDC1" w:themeColor="accent3"/>
      </w:tblBorders>
    </w:tblPr>
    <w:tblStylePr w:type="firstRow">
      <w:rPr>
        <w:b/>
        <w:bCs/>
      </w:rPr>
      <w:tblPr/>
      <w:tcPr>
        <w:tcBorders>
          <w:bottom w:val="single" w:sz="4" w:space="0" w:color="85CDC1" w:themeColor="accent3"/>
        </w:tcBorders>
      </w:tcPr>
    </w:tblStylePr>
    <w:tblStylePr w:type="lastRow">
      <w:rPr>
        <w:b/>
        <w:bCs/>
      </w:rPr>
      <w:tblPr/>
      <w:tcPr>
        <w:tcBorders>
          <w:top w:val="double" w:sz="4" w:space="0" w:color="85CDC1" w:themeColor="accent3"/>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2C2A2A" w:themeColor="accent4" w:themeShade="BF"/>
    </w:rPr>
    <w:tblPr>
      <w:tblStyleRowBandSize w:val="1"/>
      <w:tblStyleColBandSize w:val="1"/>
      <w:tblBorders>
        <w:top w:val="single" w:sz="4" w:space="0" w:color="3B3838" w:themeColor="accent4"/>
        <w:bottom w:val="single" w:sz="4" w:space="0" w:color="3B3838" w:themeColor="accent4"/>
      </w:tblBorders>
    </w:tblPr>
    <w:tblStylePr w:type="firstRow">
      <w:rPr>
        <w:b/>
        <w:bCs/>
      </w:rPr>
      <w:tblPr/>
      <w:tcPr>
        <w:tcBorders>
          <w:bottom w:val="single" w:sz="4" w:space="0" w:color="3B3838" w:themeColor="accent4"/>
        </w:tcBorders>
      </w:tcPr>
    </w:tblStylePr>
    <w:tblStylePr w:type="lastRow">
      <w:rPr>
        <w:b/>
        <w:bCs/>
      </w:rPr>
      <w:tblPr/>
      <w:tcPr>
        <w:tcBorders>
          <w:top w:val="double" w:sz="4" w:space="0" w:color="3B3838" w:themeColor="accent4"/>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BFBFBF" w:themeColor="accent5" w:themeShade="BF"/>
    </w:rPr>
    <w:tblPr>
      <w:tblStyleRowBandSize w:val="1"/>
      <w:tblStyleColBandSize w:val="1"/>
      <w:tblBorders>
        <w:top w:val="single" w:sz="4" w:space="0" w:color="FFFFFF" w:themeColor="accent5"/>
        <w:bottom w:val="single" w:sz="4" w:space="0" w:color="FFFFFF" w:themeColor="accent5"/>
      </w:tblBorders>
    </w:tblPr>
    <w:tblStylePr w:type="firstRow">
      <w:rPr>
        <w:b/>
        <w:bCs/>
      </w:rPr>
      <w:tblPr/>
      <w:tcPr>
        <w:tcBorders>
          <w:bottom w:val="single" w:sz="4" w:space="0" w:color="FFFFFF" w:themeColor="accent5"/>
        </w:tcBorders>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38121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191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191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191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1919" w:themeColor="accent1"/>
        </w:tcBorders>
        <w:shd w:val="clear" w:color="auto" w:fill="FFFFFF" w:themeFill="background1"/>
      </w:tcPr>
    </w:tblStylePr>
    <w:tblStylePr w:type="band1Vert">
      <w:tblPr/>
      <w:tcPr>
        <w:shd w:val="clear" w:color="auto" w:fill="EAC1C1" w:themeFill="accent1" w:themeFillTint="33"/>
      </w:tcPr>
    </w:tblStylePr>
    <w:tblStylePr w:type="band1Horz">
      <w:tblPr/>
      <w:tcPr>
        <w:shd w:val="clear" w:color="auto" w:fill="EAC1C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FFC20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96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96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96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966" w:themeColor="accent2"/>
        </w:tcBorders>
        <w:shd w:val="clear" w:color="auto" w:fill="FFFFFF" w:themeFill="background1"/>
      </w:tcPr>
    </w:tblStylePr>
    <w:tblStylePr w:type="band1Vert">
      <w:tblPr/>
      <w:tcPr>
        <w:shd w:val="clear" w:color="auto" w:fill="FFF7E0" w:themeFill="accent2" w:themeFillTint="33"/>
      </w:tcPr>
    </w:tblStylePr>
    <w:tblStylePr w:type="band1Horz">
      <w:tblPr/>
      <w:tcPr>
        <w:shd w:val="clear" w:color="auto" w:fill="FFF7E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49B3A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CDC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CDC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CDC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CDC1" w:themeColor="accent3"/>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2C2A2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383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383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383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3838" w:themeColor="accent4"/>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BFBFB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5"/>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single" w:sz="8" w:space="0" w:color="983232" w:themeColor="accent1" w:themeTint="BF"/>
        <w:insideV w:val="single" w:sz="8" w:space="0" w:color="983232" w:themeColor="accent1" w:themeTint="BF"/>
      </w:tblBorders>
    </w:tblPr>
    <w:tcPr>
      <w:shd w:val="clear" w:color="auto" w:fill="E5B3B3" w:themeFill="accent1" w:themeFillTint="3F"/>
    </w:tcPr>
    <w:tblStylePr w:type="firstRow">
      <w:rPr>
        <w:b/>
        <w:bCs/>
      </w:rPr>
    </w:tblStylePr>
    <w:tblStylePr w:type="lastRow">
      <w:rPr>
        <w:b/>
        <w:bCs/>
      </w:rPr>
      <w:tblPr/>
      <w:tcPr>
        <w:tcBorders>
          <w:top w:val="single" w:sz="18" w:space="0" w:color="983232" w:themeColor="accent1" w:themeTint="BF"/>
        </w:tcBorders>
      </w:tcPr>
    </w:tblStylePr>
    <w:tblStylePr w:type="firstCol">
      <w:rPr>
        <w:b/>
        <w:bCs/>
      </w:rPr>
    </w:tblStylePr>
    <w:tblStylePr w:type="lastCol">
      <w:rPr>
        <w:b/>
        <w:bCs/>
      </w:rPr>
    </w:tblStylePr>
    <w:tblStylePr w:type="band1Vert">
      <w:tblPr/>
      <w:tcPr>
        <w:shd w:val="clear" w:color="auto" w:fill="CC6565" w:themeFill="accent1" w:themeFillTint="7F"/>
      </w:tcPr>
    </w:tblStylePr>
    <w:tblStylePr w:type="band1Horz">
      <w:tblPr/>
      <w:tcPr>
        <w:shd w:val="clear" w:color="auto" w:fill="CC6565"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single" w:sz="8" w:space="0" w:color="FFE28C" w:themeColor="accent2" w:themeTint="BF"/>
        <w:insideV w:val="single" w:sz="8" w:space="0" w:color="FFE28C" w:themeColor="accent2" w:themeTint="BF"/>
      </w:tblBorders>
    </w:tblPr>
    <w:tcPr>
      <w:shd w:val="clear" w:color="auto" w:fill="FFF5D9" w:themeFill="accent2" w:themeFillTint="3F"/>
    </w:tcPr>
    <w:tblStylePr w:type="firstRow">
      <w:rPr>
        <w:b/>
        <w:bCs/>
      </w:rPr>
    </w:tblStylePr>
    <w:tblStylePr w:type="lastRow">
      <w:rPr>
        <w:b/>
        <w:bCs/>
      </w:rPr>
      <w:tblPr/>
      <w:tcPr>
        <w:tcBorders>
          <w:top w:val="single" w:sz="18" w:space="0" w:color="FFE28C" w:themeColor="accent2" w:themeTint="BF"/>
        </w:tcBorders>
      </w:tcPr>
    </w:tblStylePr>
    <w:tblStylePr w:type="firstCol">
      <w:rPr>
        <w:b/>
        <w:bCs/>
      </w:rPr>
    </w:tblStylePr>
    <w:tblStylePr w:type="lastCol">
      <w:rPr>
        <w:b/>
        <w:bCs/>
      </w:rPr>
    </w:tblStylePr>
    <w:tblStylePr w:type="band1Vert">
      <w:tblPr/>
      <w:tcPr>
        <w:shd w:val="clear" w:color="auto" w:fill="FFEBB2" w:themeFill="accent2" w:themeFillTint="7F"/>
      </w:tcPr>
    </w:tblStylePr>
    <w:tblStylePr w:type="band1Horz">
      <w:tblPr/>
      <w:tcPr>
        <w:shd w:val="clear" w:color="auto" w:fill="FFEBB2"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single" w:sz="8" w:space="0" w:color="A3D9D0" w:themeColor="accent3" w:themeTint="BF"/>
        <w:insideV w:val="single" w:sz="8" w:space="0" w:color="A3D9D0" w:themeColor="accent3" w:themeTint="BF"/>
      </w:tblBorders>
    </w:tblPr>
    <w:tcPr>
      <w:shd w:val="clear" w:color="auto" w:fill="E0F2EF" w:themeFill="accent3" w:themeFillTint="3F"/>
    </w:tcPr>
    <w:tblStylePr w:type="firstRow">
      <w:rPr>
        <w:b/>
        <w:bCs/>
      </w:rPr>
    </w:tblStylePr>
    <w:tblStylePr w:type="lastRow">
      <w:rPr>
        <w:b/>
        <w:bCs/>
      </w:rPr>
      <w:tblPr/>
      <w:tcPr>
        <w:tcBorders>
          <w:top w:val="single" w:sz="18" w:space="0" w:color="A3D9D0" w:themeColor="accent3" w:themeTint="BF"/>
        </w:tcBorders>
      </w:tcPr>
    </w:tblStylePr>
    <w:tblStylePr w:type="firstCol">
      <w:rPr>
        <w:b/>
        <w:bCs/>
      </w:rPr>
    </w:tblStylePr>
    <w:tblStylePr w:type="lastCol">
      <w:rPr>
        <w:b/>
        <w:bCs/>
      </w:rPr>
    </w:tblStylePr>
    <w:tblStylePr w:type="band1Vert">
      <w:tblPr/>
      <w:tcPr>
        <w:shd w:val="clear" w:color="auto" w:fill="C2E6E0" w:themeFill="accent3" w:themeFillTint="7F"/>
      </w:tcPr>
    </w:tblStylePr>
    <w:tblStylePr w:type="band1Horz">
      <w:tblPr/>
      <w:tcPr>
        <w:shd w:val="clear" w:color="auto" w:fill="C2E6E0"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single" w:sz="8" w:space="0" w:color="6D6868" w:themeColor="accent4" w:themeTint="BF"/>
        <w:insideV w:val="single" w:sz="8" w:space="0" w:color="6D6868" w:themeColor="accent4" w:themeTint="BF"/>
      </w:tblBorders>
    </w:tblPr>
    <w:tcPr>
      <w:shd w:val="clear" w:color="auto" w:fill="CFCCCC" w:themeFill="accent4" w:themeFillTint="3F"/>
    </w:tcPr>
    <w:tblStylePr w:type="firstRow">
      <w:rPr>
        <w:b/>
        <w:bCs/>
      </w:rPr>
    </w:tblStylePr>
    <w:tblStylePr w:type="lastRow">
      <w:rPr>
        <w:b/>
        <w:bCs/>
      </w:rPr>
      <w:tblPr/>
      <w:tcPr>
        <w:tcBorders>
          <w:top w:val="single" w:sz="18" w:space="0" w:color="6D6868" w:themeColor="accent4" w:themeTint="BF"/>
        </w:tcBorders>
      </w:tcPr>
    </w:tblStylePr>
    <w:tblStylePr w:type="firstCol">
      <w:rPr>
        <w:b/>
        <w:bCs/>
      </w:rPr>
    </w:tblStylePr>
    <w:tblStylePr w:type="lastCol">
      <w:rPr>
        <w:b/>
        <w:bCs/>
      </w:rPr>
    </w:tblStylePr>
    <w:tblStylePr w:type="band1Vert">
      <w:tblPr/>
      <w:tcPr>
        <w:shd w:val="clear" w:color="auto" w:fill="9F9999" w:themeFill="accent4" w:themeFillTint="7F"/>
      </w:tcPr>
    </w:tblStylePr>
    <w:tblStylePr w:type="band1Horz">
      <w:tblPr/>
      <w:tcPr>
        <w:shd w:val="clear" w:color="auto" w:fill="9F9999"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insideV w:val="single" w:sz="8" w:space="0" w:color="FFFFFF" w:themeColor="accent5" w:themeTint="BF"/>
      </w:tblBorders>
    </w:tblPr>
    <w:tcPr>
      <w:shd w:val="clear" w:color="auto" w:fill="FFFFFF" w:themeFill="accent5" w:themeFillTint="3F"/>
    </w:tcPr>
    <w:tblStylePr w:type="firstRow">
      <w:rPr>
        <w:b/>
        <w:bCs/>
      </w:rPr>
    </w:tblStylePr>
    <w:tblStylePr w:type="lastRow">
      <w:rPr>
        <w:b/>
        <w:bCs/>
      </w:rPr>
      <w:tblPr/>
      <w:tcPr>
        <w:tcBorders>
          <w:top w:val="single" w:sz="18" w:space="0" w:color="FFFFFF" w:themeColor="accent5" w:themeTint="BF"/>
        </w:tcBorders>
      </w:tcPr>
    </w:tblStylePr>
    <w:tblStylePr w:type="firstCol">
      <w:rPr>
        <w:b/>
        <w:bCs/>
      </w:rPr>
    </w:tblStylePr>
    <w:tblStylePr w:type="lastCol">
      <w:rPr>
        <w:b/>
        <w:bCs/>
      </w:r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insideH w:val="single" w:sz="8" w:space="0" w:color="4B1919" w:themeColor="accent1"/>
        <w:insideV w:val="single" w:sz="8" w:space="0" w:color="4B1919" w:themeColor="accent1"/>
      </w:tblBorders>
    </w:tblPr>
    <w:tcPr>
      <w:shd w:val="clear" w:color="auto" w:fill="E5B3B3" w:themeFill="accent1" w:themeFillTint="3F"/>
    </w:tcPr>
    <w:tblStylePr w:type="firstRow">
      <w:rPr>
        <w:b/>
        <w:bCs/>
        <w:color w:val="000000" w:themeColor="text1"/>
      </w:rPr>
      <w:tblPr/>
      <w:tcPr>
        <w:shd w:val="clear" w:color="auto" w:fill="F5E0E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C1C1" w:themeFill="accent1" w:themeFillTint="33"/>
      </w:tcPr>
    </w:tblStylePr>
    <w:tblStylePr w:type="band1Vert">
      <w:tblPr/>
      <w:tcPr>
        <w:shd w:val="clear" w:color="auto" w:fill="CC6565" w:themeFill="accent1" w:themeFillTint="7F"/>
      </w:tcPr>
    </w:tblStylePr>
    <w:tblStylePr w:type="band1Horz">
      <w:tblPr/>
      <w:tcPr>
        <w:tcBorders>
          <w:insideH w:val="single" w:sz="6" w:space="0" w:color="4B1919" w:themeColor="accent1"/>
          <w:insideV w:val="single" w:sz="6" w:space="0" w:color="4B1919" w:themeColor="accent1"/>
        </w:tcBorders>
        <w:shd w:val="clear" w:color="auto" w:fill="CC656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insideH w:val="single" w:sz="8" w:space="0" w:color="FFD966" w:themeColor="accent2"/>
        <w:insideV w:val="single" w:sz="8" w:space="0" w:color="FFD966" w:themeColor="accent2"/>
      </w:tblBorders>
    </w:tblPr>
    <w:tcPr>
      <w:shd w:val="clear" w:color="auto" w:fill="FFF5D9" w:themeFill="accent2" w:themeFillTint="3F"/>
    </w:tcPr>
    <w:tblStylePr w:type="firstRow">
      <w:rPr>
        <w:b/>
        <w:bCs/>
        <w:color w:val="000000" w:themeColor="text1"/>
      </w:rPr>
      <w:tblPr/>
      <w:tcPr>
        <w:shd w:val="clear" w:color="auto" w:fill="FFFB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E0" w:themeFill="accent2" w:themeFillTint="33"/>
      </w:tcPr>
    </w:tblStylePr>
    <w:tblStylePr w:type="band1Vert">
      <w:tblPr/>
      <w:tcPr>
        <w:shd w:val="clear" w:color="auto" w:fill="FFEBB2" w:themeFill="accent2" w:themeFillTint="7F"/>
      </w:tcPr>
    </w:tblStylePr>
    <w:tblStylePr w:type="band1Horz">
      <w:tblPr/>
      <w:tcPr>
        <w:tcBorders>
          <w:insideH w:val="single" w:sz="6" w:space="0" w:color="FFD966" w:themeColor="accent2"/>
          <w:insideV w:val="single" w:sz="6" w:space="0" w:color="FFD966" w:themeColor="accent2"/>
        </w:tcBorders>
        <w:shd w:val="clear" w:color="auto" w:fill="FFEBB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insideH w:val="single" w:sz="8" w:space="0" w:color="85CDC1" w:themeColor="accent3"/>
        <w:insideV w:val="single" w:sz="8" w:space="0" w:color="85CDC1" w:themeColor="accent3"/>
      </w:tblBorders>
    </w:tblPr>
    <w:tcPr>
      <w:shd w:val="clear" w:color="auto" w:fill="E0F2EF" w:themeFill="accent3" w:themeFillTint="3F"/>
    </w:tcPr>
    <w:tblStylePr w:type="firstRow">
      <w:rPr>
        <w:b/>
        <w:bCs/>
        <w:color w:val="000000" w:themeColor="text1"/>
      </w:rPr>
      <w:tblPr/>
      <w:tcPr>
        <w:shd w:val="clear" w:color="auto" w:fill="F2FA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5F2" w:themeFill="accent3" w:themeFillTint="33"/>
      </w:tcPr>
    </w:tblStylePr>
    <w:tblStylePr w:type="band1Vert">
      <w:tblPr/>
      <w:tcPr>
        <w:shd w:val="clear" w:color="auto" w:fill="C2E6E0" w:themeFill="accent3" w:themeFillTint="7F"/>
      </w:tcPr>
    </w:tblStylePr>
    <w:tblStylePr w:type="band1Horz">
      <w:tblPr/>
      <w:tcPr>
        <w:tcBorders>
          <w:insideH w:val="single" w:sz="6" w:space="0" w:color="85CDC1" w:themeColor="accent3"/>
          <w:insideV w:val="single" w:sz="6" w:space="0" w:color="85CDC1" w:themeColor="accent3"/>
        </w:tcBorders>
        <w:shd w:val="clear" w:color="auto" w:fill="C2E6E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insideH w:val="single" w:sz="8" w:space="0" w:color="3B3838" w:themeColor="accent4"/>
        <w:insideV w:val="single" w:sz="8" w:space="0" w:color="3B3838" w:themeColor="accent4"/>
      </w:tblBorders>
    </w:tblPr>
    <w:tcPr>
      <w:shd w:val="clear" w:color="auto" w:fill="CFCCCC" w:themeFill="accent4" w:themeFillTint="3F"/>
    </w:tcPr>
    <w:tblStylePr w:type="firstRow">
      <w:rPr>
        <w:b/>
        <w:bCs/>
        <w:color w:val="000000" w:themeColor="text1"/>
      </w:rPr>
      <w:tblPr/>
      <w:tcPr>
        <w:shd w:val="clear" w:color="auto" w:fill="ECEB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6D6" w:themeFill="accent4" w:themeFillTint="33"/>
      </w:tcPr>
    </w:tblStylePr>
    <w:tblStylePr w:type="band1Vert">
      <w:tblPr/>
      <w:tcPr>
        <w:shd w:val="clear" w:color="auto" w:fill="9F9999" w:themeFill="accent4" w:themeFillTint="7F"/>
      </w:tcPr>
    </w:tblStylePr>
    <w:tblStylePr w:type="band1Horz">
      <w:tblPr/>
      <w:tcPr>
        <w:tcBorders>
          <w:insideH w:val="single" w:sz="6" w:space="0" w:color="3B3838" w:themeColor="accent4"/>
          <w:insideV w:val="single" w:sz="6" w:space="0" w:color="3B3838" w:themeColor="accent4"/>
        </w:tcBorders>
        <w:shd w:val="clear" w:color="auto" w:fill="9F99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cPr>
      <w:shd w:val="clear" w:color="auto" w:fill="FFFFFF" w:themeFill="accent5" w:themeFillTint="3F"/>
    </w:tcPr>
    <w:tblStylePr w:type="firstRow">
      <w:rPr>
        <w:b/>
        <w:bCs/>
        <w:color w:val="000000" w:themeColor="text1"/>
      </w:rPr>
      <w:tblPr/>
      <w:tcPr>
        <w:shd w:val="clear" w:color="auto" w:fill="FFFF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5" w:themeFillTint="33"/>
      </w:tcPr>
    </w:tblStylePr>
    <w:tblStylePr w:type="band1Vert">
      <w:tblPr/>
      <w:tcPr>
        <w:shd w:val="clear" w:color="auto" w:fill="FFFFFF" w:themeFill="accent5" w:themeFillTint="7F"/>
      </w:tcPr>
    </w:tblStylePr>
    <w:tblStylePr w:type="band1Horz">
      <w:tblPr/>
      <w:tcPr>
        <w:tcBorders>
          <w:insideH w:val="single" w:sz="6" w:space="0" w:color="FFFFFF" w:themeColor="accent5"/>
          <w:insideV w:val="single" w:sz="6" w:space="0" w:color="FFFFFF" w:themeColor="accent5"/>
        </w:tcBorders>
        <w:shd w:val="clear" w:color="auto" w:fill="FFFF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B3B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19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19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19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19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656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6565"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5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96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96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96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96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BB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BB2"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F2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DC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DC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DC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DC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E6E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E6E0"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C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383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383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383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383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9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999"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B1919" w:themeColor="accent1"/>
        <w:bottom w:val="single" w:sz="8" w:space="0" w:color="4B1919" w:themeColor="accent1"/>
      </w:tblBorders>
    </w:tblPr>
    <w:tblStylePr w:type="firstRow">
      <w:rPr>
        <w:rFonts w:asciiTheme="majorHAnsi" w:eastAsiaTheme="majorEastAsia" w:hAnsiTheme="majorHAnsi" w:cstheme="majorBidi"/>
      </w:rPr>
      <w:tblPr/>
      <w:tcPr>
        <w:tcBorders>
          <w:top w:val="nil"/>
          <w:bottom w:val="single" w:sz="8" w:space="0" w:color="4B1919" w:themeColor="accent1"/>
        </w:tcBorders>
      </w:tcPr>
    </w:tblStylePr>
    <w:tblStylePr w:type="lastRow">
      <w:rPr>
        <w:b/>
        <w:bCs/>
        <w:color w:val="000000" w:themeColor="text2"/>
      </w:rPr>
      <w:tblPr/>
      <w:tcPr>
        <w:tcBorders>
          <w:top w:val="single" w:sz="8" w:space="0" w:color="4B1919" w:themeColor="accent1"/>
          <w:bottom w:val="single" w:sz="8" w:space="0" w:color="4B1919" w:themeColor="accent1"/>
        </w:tcBorders>
      </w:tcPr>
    </w:tblStylePr>
    <w:tblStylePr w:type="firstCol">
      <w:rPr>
        <w:b/>
        <w:bCs/>
      </w:rPr>
    </w:tblStylePr>
    <w:tblStylePr w:type="lastCol">
      <w:rPr>
        <w:b/>
        <w:bCs/>
      </w:rPr>
      <w:tblPr/>
      <w:tcPr>
        <w:tcBorders>
          <w:top w:val="single" w:sz="8" w:space="0" w:color="4B1919" w:themeColor="accent1"/>
          <w:bottom w:val="single" w:sz="8" w:space="0" w:color="4B1919" w:themeColor="accent1"/>
        </w:tcBorders>
      </w:tcPr>
    </w:tblStylePr>
    <w:tblStylePr w:type="band1Vert">
      <w:tblPr/>
      <w:tcPr>
        <w:shd w:val="clear" w:color="auto" w:fill="E5B3B3" w:themeFill="accent1" w:themeFillTint="3F"/>
      </w:tcPr>
    </w:tblStylePr>
    <w:tblStylePr w:type="band1Horz">
      <w:tblPr/>
      <w:tcPr>
        <w:shd w:val="clear" w:color="auto" w:fill="E5B3B3"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D966" w:themeColor="accent2"/>
        <w:bottom w:val="single" w:sz="8" w:space="0" w:color="FFD966" w:themeColor="accent2"/>
      </w:tblBorders>
    </w:tblPr>
    <w:tblStylePr w:type="firstRow">
      <w:rPr>
        <w:rFonts w:asciiTheme="majorHAnsi" w:eastAsiaTheme="majorEastAsia" w:hAnsiTheme="majorHAnsi" w:cstheme="majorBidi"/>
      </w:rPr>
      <w:tblPr/>
      <w:tcPr>
        <w:tcBorders>
          <w:top w:val="nil"/>
          <w:bottom w:val="single" w:sz="8" w:space="0" w:color="FFD966" w:themeColor="accent2"/>
        </w:tcBorders>
      </w:tcPr>
    </w:tblStylePr>
    <w:tblStylePr w:type="lastRow">
      <w:rPr>
        <w:b/>
        <w:bCs/>
        <w:color w:val="000000" w:themeColor="text2"/>
      </w:rPr>
      <w:tblPr/>
      <w:tcPr>
        <w:tcBorders>
          <w:top w:val="single" w:sz="8" w:space="0" w:color="FFD966" w:themeColor="accent2"/>
          <w:bottom w:val="single" w:sz="8" w:space="0" w:color="FFD966" w:themeColor="accent2"/>
        </w:tcBorders>
      </w:tcPr>
    </w:tblStylePr>
    <w:tblStylePr w:type="firstCol">
      <w:rPr>
        <w:b/>
        <w:bCs/>
      </w:rPr>
    </w:tblStylePr>
    <w:tblStylePr w:type="lastCol">
      <w:rPr>
        <w:b/>
        <w:bCs/>
      </w:rPr>
      <w:tblPr/>
      <w:tcPr>
        <w:tcBorders>
          <w:top w:val="single" w:sz="8" w:space="0" w:color="FFD966" w:themeColor="accent2"/>
          <w:bottom w:val="single" w:sz="8" w:space="0" w:color="FFD966" w:themeColor="accent2"/>
        </w:tcBorders>
      </w:tcPr>
    </w:tblStylePr>
    <w:tblStylePr w:type="band1Vert">
      <w:tblPr/>
      <w:tcPr>
        <w:shd w:val="clear" w:color="auto" w:fill="FFF5D9" w:themeFill="accent2" w:themeFillTint="3F"/>
      </w:tcPr>
    </w:tblStylePr>
    <w:tblStylePr w:type="band1Horz">
      <w:tblPr/>
      <w:tcPr>
        <w:shd w:val="clear" w:color="auto" w:fill="FFF5D9"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5CDC1" w:themeColor="accent3"/>
        <w:bottom w:val="single" w:sz="8" w:space="0" w:color="85CDC1" w:themeColor="accent3"/>
      </w:tblBorders>
    </w:tblPr>
    <w:tblStylePr w:type="firstRow">
      <w:rPr>
        <w:rFonts w:asciiTheme="majorHAnsi" w:eastAsiaTheme="majorEastAsia" w:hAnsiTheme="majorHAnsi" w:cstheme="majorBidi"/>
      </w:rPr>
      <w:tblPr/>
      <w:tcPr>
        <w:tcBorders>
          <w:top w:val="nil"/>
          <w:bottom w:val="single" w:sz="8" w:space="0" w:color="85CDC1" w:themeColor="accent3"/>
        </w:tcBorders>
      </w:tcPr>
    </w:tblStylePr>
    <w:tblStylePr w:type="lastRow">
      <w:rPr>
        <w:b/>
        <w:bCs/>
        <w:color w:val="000000" w:themeColor="text2"/>
      </w:rPr>
      <w:tblPr/>
      <w:tcPr>
        <w:tcBorders>
          <w:top w:val="single" w:sz="8" w:space="0" w:color="85CDC1" w:themeColor="accent3"/>
          <w:bottom w:val="single" w:sz="8" w:space="0" w:color="85CDC1" w:themeColor="accent3"/>
        </w:tcBorders>
      </w:tcPr>
    </w:tblStylePr>
    <w:tblStylePr w:type="firstCol">
      <w:rPr>
        <w:b/>
        <w:bCs/>
      </w:rPr>
    </w:tblStylePr>
    <w:tblStylePr w:type="lastCol">
      <w:rPr>
        <w:b/>
        <w:bCs/>
      </w:rPr>
      <w:tblPr/>
      <w:tcPr>
        <w:tcBorders>
          <w:top w:val="single" w:sz="8" w:space="0" w:color="85CDC1" w:themeColor="accent3"/>
          <w:bottom w:val="single" w:sz="8" w:space="0" w:color="85CDC1" w:themeColor="accent3"/>
        </w:tcBorders>
      </w:tcPr>
    </w:tblStylePr>
    <w:tblStylePr w:type="band1Vert">
      <w:tblPr/>
      <w:tcPr>
        <w:shd w:val="clear" w:color="auto" w:fill="E0F2EF" w:themeFill="accent3" w:themeFillTint="3F"/>
      </w:tcPr>
    </w:tblStylePr>
    <w:tblStylePr w:type="band1Horz">
      <w:tblPr/>
      <w:tcPr>
        <w:shd w:val="clear" w:color="auto" w:fill="E0F2EF"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B3838" w:themeColor="accent4"/>
        <w:bottom w:val="single" w:sz="8" w:space="0" w:color="3B3838" w:themeColor="accent4"/>
      </w:tblBorders>
    </w:tblPr>
    <w:tblStylePr w:type="firstRow">
      <w:rPr>
        <w:rFonts w:asciiTheme="majorHAnsi" w:eastAsiaTheme="majorEastAsia" w:hAnsiTheme="majorHAnsi" w:cstheme="majorBidi"/>
      </w:rPr>
      <w:tblPr/>
      <w:tcPr>
        <w:tcBorders>
          <w:top w:val="nil"/>
          <w:bottom w:val="single" w:sz="8" w:space="0" w:color="3B3838" w:themeColor="accent4"/>
        </w:tcBorders>
      </w:tcPr>
    </w:tblStylePr>
    <w:tblStylePr w:type="lastRow">
      <w:rPr>
        <w:b/>
        <w:bCs/>
        <w:color w:val="000000" w:themeColor="text2"/>
      </w:rPr>
      <w:tblPr/>
      <w:tcPr>
        <w:tcBorders>
          <w:top w:val="single" w:sz="8" w:space="0" w:color="3B3838" w:themeColor="accent4"/>
          <w:bottom w:val="single" w:sz="8" w:space="0" w:color="3B3838" w:themeColor="accent4"/>
        </w:tcBorders>
      </w:tcPr>
    </w:tblStylePr>
    <w:tblStylePr w:type="firstCol">
      <w:rPr>
        <w:b/>
        <w:bCs/>
      </w:rPr>
    </w:tblStylePr>
    <w:tblStylePr w:type="lastCol">
      <w:rPr>
        <w:b/>
        <w:bCs/>
      </w:rPr>
      <w:tblPr/>
      <w:tcPr>
        <w:tcBorders>
          <w:top w:val="single" w:sz="8" w:space="0" w:color="3B3838" w:themeColor="accent4"/>
          <w:bottom w:val="single" w:sz="8" w:space="0" w:color="3B3838" w:themeColor="accent4"/>
        </w:tcBorders>
      </w:tcPr>
    </w:tblStylePr>
    <w:tblStylePr w:type="band1Vert">
      <w:tblPr/>
      <w:tcPr>
        <w:shd w:val="clear" w:color="auto" w:fill="CFCCCC" w:themeFill="accent4" w:themeFillTint="3F"/>
      </w:tcPr>
    </w:tblStylePr>
    <w:tblStylePr w:type="band1Horz">
      <w:tblPr/>
      <w:tcPr>
        <w:shd w:val="clear" w:color="auto" w:fill="CFCCCC"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5"/>
        <w:bottom w:val="single" w:sz="8" w:space="0" w:color="FFFFFF" w:themeColor="accent5"/>
      </w:tblBorders>
    </w:tblPr>
    <w:tblStylePr w:type="firstRow">
      <w:rPr>
        <w:rFonts w:asciiTheme="majorHAnsi" w:eastAsiaTheme="majorEastAsia" w:hAnsiTheme="majorHAnsi" w:cstheme="majorBidi"/>
      </w:rPr>
      <w:tblPr/>
      <w:tcPr>
        <w:tcBorders>
          <w:top w:val="nil"/>
          <w:bottom w:val="single" w:sz="8" w:space="0" w:color="FFFFFF" w:themeColor="accent5"/>
        </w:tcBorders>
      </w:tcPr>
    </w:tblStylePr>
    <w:tblStylePr w:type="lastRow">
      <w:rPr>
        <w:b/>
        <w:bCs/>
        <w:color w:val="000000" w:themeColor="text2"/>
      </w:rPr>
      <w:tblPr/>
      <w:tcPr>
        <w:tcBorders>
          <w:top w:val="single" w:sz="8" w:space="0" w:color="FFFFFF" w:themeColor="accent5"/>
          <w:bottom w:val="single" w:sz="8" w:space="0" w:color="FFFFFF" w:themeColor="accent5"/>
        </w:tcBorders>
      </w:tcPr>
    </w:tblStylePr>
    <w:tblStylePr w:type="firstCol">
      <w:rPr>
        <w:b/>
        <w:bCs/>
      </w:rPr>
    </w:tblStylePr>
    <w:tblStylePr w:type="lastCol">
      <w:rPr>
        <w:b/>
        <w:bCs/>
      </w:rPr>
      <w:tblPr/>
      <w:tcPr>
        <w:tcBorders>
          <w:top w:val="single" w:sz="8" w:space="0" w:color="FFFFFF" w:themeColor="accent5"/>
          <w:bottom w:val="single" w:sz="8" w:space="0" w:color="FFFFFF" w:themeColor="accent5"/>
        </w:tcBorders>
      </w:tcPr>
    </w:tblStylePr>
    <w:tblStylePr w:type="band1Vert">
      <w:tblPr/>
      <w:tcPr>
        <w:shd w:val="clear" w:color="auto" w:fill="FFFFFF" w:themeFill="accent5" w:themeFillTint="3F"/>
      </w:tcPr>
    </w:tblStylePr>
    <w:tblStylePr w:type="band1Horz">
      <w:tblPr/>
      <w:tcPr>
        <w:shd w:val="clear" w:color="auto" w:fill="FFFFFF"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tblBorders>
    </w:tblPr>
    <w:tblStylePr w:type="firstRow">
      <w:rPr>
        <w:sz w:val="24"/>
        <w:szCs w:val="24"/>
      </w:rPr>
      <w:tblPr/>
      <w:tcPr>
        <w:tcBorders>
          <w:top w:val="nil"/>
          <w:left w:val="nil"/>
          <w:bottom w:val="single" w:sz="24" w:space="0" w:color="4B191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1919" w:themeColor="accent1"/>
          <w:insideH w:val="nil"/>
          <w:insideV w:val="nil"/>
        </w:tcBorders>
        <w:shd w:val="clear" w:color="auto" w:fill="FFFFFF" w:themeFill="background1"/>
      </w:tcPr>
    </w:tblStylePr>
    <w:tblStylePr w:type="lastCol">
      <w:tblPr/>
      <w:tcPr>
        <w:tcBorders>
          <w:top w:val="nil"/>
          <w:left w:val="single" w:sz="8" w:space="0" w:color="4B19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B3B3" w:themeFill="accent1" w:themeFillTint="3F"/>
      </w:tcPr>
    </w:tblStylePr>
    <w:tblStylePr w:type="band1Horz">
      <w:tblPr/>
      <w:tcPr>
        <w:tcBorders>
          <w:top w:val="nil"/>
          <w:bottom w:val="nil"/>
          <w:insideH w:val="nil"/>
          <w:insideV w:val="nil"/>
        </w:tcBorders>
        <w:shd w:val="clear" w:color="auto" w:fill="E5B3B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tblBorders>
    </w:tblPr>
    <w:tblStylePr w:type="firstRow">
      <w:rPr>
        <w:sz w:val="24"/>
        <w:szCs w:val="24"/>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966" w:themeColor="accent2"/>
          <w:insideH w:val="nil"/>
          <w:insideV w:val="nil"/>
        </w:tcBorders>
        <w:shd w:val="clear" w:color="auto" w:fill="FFFFFF" w:themeFill="background1"/>
      </w:tcPr>
    </w:tblStylePr>
    <w:tblStylePr w:type="lastCol">
      <w:tblPr/>
      <w:tcPr>
        <w:tcBorders>
          <w:top w:val="nil"/>
          <w:left w:val="single" w:sz="8" w:space="0" w:color="FFD96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5D9" w:themeFill="accent2" w:themeFillTint="3F"/>
      </w:tcPr>
    </w:tblStylePr>
    <w:tblStylePr w:type="band1Horz">
      <w:tblPr/>
      <w:tcPr>
        <w:tcBorders>
          <w:top w:val="nil"/>
          <w:bottom w:val="nil"/>
          <w:insideH w:val="nil"/>
          <w:insideV w:val="nil"/>
        </w:tcBorders>
        <w:shd w:val="clear" w:color="auto" w:fill="FFF5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tblBorders>
    </w:tblPr>
    <w:tblStylePr w:type="firstRow">
      <w:rPr>
        <w:sz w:val="24"/>
        <w:szCs w:val="24"/>
      </w:rPr>
      <w:tblPr/>
      <w:tcPr>
        <w:tcBorders>
          <w:top w:val="nil"/>
          <w:left w:val="nil"/>
          <w:bottom w:val="single" w:sz="24" w:space="0" w:color="85CDC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DC1" w:themeColor="accent3"/>
          <w:insideH w:val="nil"/>
          <w:insideV w:val="nil"/>
        </w:tcBorders>
        <w:shd w:val="clear" w:color="auto" w:fill="FFFFFF" w:themeFill="background1"/>
      </w:tcPr>
    </w:tblStylePr>
    <w:tblStylePr w:type="lastCol">
      <w:tblPr/>
      <w:tcPr>
        <w:tcBorders>
          <w:top w:val="nil"/>
          <w:left w:val="single" w:sz="8" w:space="0" w:color="85CDC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F2EF" w:themeFill="accent3" w:themeFillTint="3F"/>
      </w:tcPr>
    </w:tblStylePr>
    <w:tblStylePr w:type="band1Horz">
      <w:tblPr/>
      <w:tcPr>
        <w:tcBorders>
          <w:top w:val="nil"/>
          <w:bottom w:val="nil"/>
          <w:insideH w:val="nil"/>
          <w:insideV w:val="nil"/>
        </w:tcBorders>
        <w:shd w:val="clear" w:color="auto" w:fill="E0F2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tblBorders>
    </w:tblPr>
    <w:tblStylePr w:type="firstRow">
      <w:rPr>
        <w:sz w:val="24"/>
        <w:szCs w:val="24"/>
      </w:rPr>
      <w:tblPr/>
      <w:tcPr>
        <w:tcBorders>
          <w:top w:val="nil"/>
          <w:left w:val="nil"/>
          <w:bottom w:val="single" w:sz="24" w:space="0" w:color="3B383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3838" w:themeColor="accent4"/>
          <w:insideH w:val="nil"/>
          <w:insideV w:val="nil"/>
        </w:tcBorders>
        <w:shd w:val="clear" w:color="auto" w:fill="FFFFFF" w:themeFill="background1"/>
      </w:tcPr>
    </w:tblStylePr>
    <w:tblStylePr w:type="lastCol">
      <w:tblPr/>
      <w:tcPr>
        <w:tcBorders>
          <w:top w:val="nil"/>
          <w:left w:val="single" w:sz="8" w:space="0" w:color="3B38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CCC" w:themeFill="accent4" w:themeFillTint="3F"/>
      </w:tcPr>
    </w:tblStylePr>
    <w:tblStylePr w:type="band1Horz">
      <w:tblPr/>
      <w:tcPr>
        <w:tcBorders>
          <w:top w:val="nil"/>
          <w:bottom w:val="nil"/>
          <w:insideH w:val="nil"/>
          <w:insideV w:val="nil"/>
        </w:tcBorders>
        <w:shd w:val="clear" w:color="auto" w:fill="CFCC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rPr>
        <w:sz w:val="24"/>
        <w:szCs w:val="24"/>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5"/>
          <w:insideH w:val="nil"/>
          <w:insideV w:val="nil"/>
        </w:tcBorders>
        <w:shd w:val="clear" w:color="auto" w:fill="FFFFFF" w:themeFill="background1"/>
      </w:tcPr>
    </w:tblStylePr>
    <w:tblStylePr w:type="lastCol">
      <w:tblPr/>
      <w:tcPr>
        <w:tcBorders>
          <w:top w:val="nil"/>
          <w:left w:val="single" w:sz="8" w:space="0" w:color="FFFF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top w:val="nil"/>
          <w:bottom w:val="nil"/>
          <w:insideH w:val="nil"/>
          <w:insideV w:val="nil"/>
        </w:tcBorders>
        <w:shd w:val="clear" w:color="auto" w:fill="FFFF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single" w:sz="8" w:space="0" w:color="983232" w:themeColor="accent1" w:themeTint="BF"/>
      </w:tblBorders>
    </w:tblPr>
    <w:tblStylePr w:type="firstRow">
      <w:pPr>
        <w:spacing w:before="0" w:after="0" w:line="240" w:lineRule="auto"/>
      </w:pPr>
      <w:rPr>
        <w:b/>
        <w:bCs/>
        <w:color w:val="FFFFFF" w:themeColor="background1"/>
      </w:rPr>
      <w:tblPr/>
      <w:tcPr>
        <w:tcBorders>
          <w:top w:val="single" w:sz="8"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nil"/>
          <w:insideV w:val="nil"/>
        </w:tcBorders>
        <w:shd w:val="clear" w:color="auto" w:fill="4B1919" w:themeFill="accent1"/>
      </w:tcPr>
    </w:tblStylePr>
    <w:tblStylePr w:type="lastRow">
      <w:pPr>
        <w:spacing w:before="0" w:after="0" w:line="240" w:lineRule="auto"/>
      </w:pPr>
      <w:rPr>
        <w:b/>
        <w:bCs/>
      </w:rPr>
      <w:tblPr/>
      <w:tcPr>
        <w:tcBorders>
          <w:top w:val="double" w:sz="6"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B3B3" w:themeFill="accent1" w:themeFillTint="3F"/>
      </w:tcPr>
    </w:tblStylePr>
    <w:tblStylePr w:type="band1Horz">
      <w:tblPr/>
      <w:tcPr>
        <w:tcBorders>
          <w:insideH w:val="nil"/>
          <w:insideV w:val="nil"/>
        </w:tcBorders>
        <w:shd w:val="clear" w:color="auto" w:fill="E5B3B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single" w:sz="8" w:space="0" w:color="FFE28C" w:themeColor="accent2" w:themeTint="BF"/>
      </w:tblBorders>
    </w:tblPr>
    <w:tblStylePr w:type="firstRow">
      <w:pPr>
        <w:spacing w:before="0" w:after="0" w:line="240" w:lineRule="auto"/>
      </w:pPr>
      <w:rPr>
        <w:b/>
        <w:bCs/>
        <w:color w:val="FFFFFF" w:themeColor="background1"/>
      </w:rPr>
      <w:tblPr/>
      <w:tcPr>
        <w:tcBorders>
          <w:top w:val="single" w:sz="8"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nil"/>
          <w:insideV w:val="nil"/>
        </w:tcBorders>
        <w:shd w:val="clear" w:color="auto" w:fill="FFD966" w:themeFill="accent2"/>
      </w:tcPr>
    </w:tblStylePr>
    <w:tblStylePr w:type="lastRow">
      <w:pPr>
        <w:spacing w:before="0" w:after="0" w:line="240" w:lineRule="auto"/>
      </w:pPr>
      <w:rPr>
        <w:b/>
        <w:bCs/>
      </w:rPr>
      <w:tblPr/>
      <w:tcPr>
        <w:tcBorders>
          <w:top w:val="double" w:sz="6"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F5D9" w:themeFill="accent2" w:themeFillTint="3F"/>
      </w:tcPr>
    </w:tblStylePr>
    <w:tblStylePr w:type="band1Horz">
      <w:tblPr/>
      <w:tcPr>
        <w:tcBorders>
          <w:insideH w:val="nil"/>
          <w:insideV w:val="nil"/>
        </w:tcBorders>
        <w:shd w:val="clear" w:color="auto" w:fill="FFF5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single" w:sz="8" w:space="0" w:color="A3D9D0" w:themeColor="accent3" w:themeTint="BF"/>
      </w:tblBorders>
    </w:tblPr>
    <w:tblStylePr w:type="firstRow">
      <w:pPr>
        <w:spacing w:before="0" w:after="0" w:line="240" w:lineRule="auto"/>
      </w:pPr>
      <w:rPr>
        <w:b/>
        <w:bCs/>
        <w:color w:val="FFFFFF" w:themeColor="background1"/>
      </w:rPr>
      <w:tblPr/>
      <w:tcPr>
        <w:tc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nil"/>
          <w:insideV w:val="nil"/>
        </w:tcBorders>
        <w:shd w:val="clear" w:color="auto" w:fill="85CDC1" w:themeFill="accent3"/>
      </w:tcPr>
    </w:tblStylePr>
    <w:tblStylePr w:type="lastRow">
      <w:pPr>
        <w:spacing w:before="0" w:after="0" w:line="240" w:lineRule="auto"/>
      </w:pPr>
      <w:rPr>
        <w:b/>
        <w:bCs/>
      </w:rPr>
      <w:tblPr/>
      <w:tcPr>
        <w:tcBorders>
          <w:top w:val="double" w:sz="6"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0F2EF" w:themeFill="accent3" w:themeFillTint="3F"/>
      </w:tcPr>
    </w:tblStylePr>
    <w:tblStylePr w:type="band1Horz">
      <w:tblPr/>
      <w:tcPr>
        <w:tcBorders>
          <w:insideH w:val="nil"/>
          <w:insideV w:val="nil"/>
        </w:tcBorders>
        <w:shd w:val="clear" w:color="auto" w:fill="E0F2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single" w:sz="8" w:space="0" w:color="6D6868" w:themeColor="accent4" w:themeTint="BF"/>
      </w:tblBorders>
    </w:tblPr>
    <w:tblStylePr w:type="firstRow">
      <w:pPr>
        <w:spacing w:before="0" w:after="0" w:line="240" w:lineRule="auto"/>
      </w:pPr>
      <w:rPr>
        <w:b/>
        <w:bCs/>
        <w:color w:val="FFFFFF" w:themeColor="background1"/>
      </w:rPr>
      <w:tblPr/>
      <w:tcPr>
        <w:tc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nil"/>
          <w:insideV w:val="nil"/>
        </w:tcBorders>
        <w:shd w:val="clear" w:color="auto" w:fill="3B3838" w:themeFill="accent4"/>
      </w:tcPr>
    </w:tblStylePr>
    <w:tblStylePr w:type="lastRow">
      <w:pPr>
        <w:spacing w:before="0" w:after="0" w:line="240" w:lineRule="auto"/>
      </w:pPr>
      <w:rPr>
        <w:b/>
        <w:bCs/>
      </w:rPr>
      <w:tblPr/>
      <w:tcPr>
        <w:tcBorders>
          <w:top w:val="double" w:sz="6"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CCC" w:themeFill="accent4" w:themeFillTint="3F"/>
      </w:tcPr>
    </w:tblStylePr>
    <w:tblStylePr w:type="band1Horz">
      <w:tblPr/>
      <w:tcPr>
        <w:tcBorders>
          <w:insideH w:val="nil"/>
          <w:insideV w:val="nil"/>
        </w:tcBorders>
        <w:shd w:val="clear" w:color="auto" w:fill="CFCC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tblBorders>
    </w:tblPr>
    <w:tblStylePr w:type="firstRow">
      <w:pPr>
        <w:spacing w:before="0" w:after="0" w:line="240" w:lineRule="auto"/>
      </w:pPr>
      <w:rPr>
        <w:b/>
        <w:bCs/>
        <w:color w:val="FFFFFF" w:themeColor="background1"/>
      </w:rPr>
      <w:tblPr/>
      <w:tcPr>
        <w:tc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shd w:val="clear" w:color="auto" w:fill="FFFFFF" w:themeFill="accent5"/>
      </w:tcPr>
    </w:tblStylePr>
    <w:tblStylePr w:type="lastRow">
      <w:pPr>
        <w:spacing w:before="0" w:after="0" w:line="240" w:lineRule="auto"/>
      </w:pPr>
      <w:rPr>
        <w:b/>
        <w:bCs/>
      </w:rPr>
      <w:tblPr/>
      <w:tcPr>
        <w:tcBorders>
          <w:top w:val="double" w:sz="6"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5" w:themeFillTint="3F"/>
      </w:tcPr>
    </w:tblStylePr>
    <w:tblStylePr w:type="band1Horz">
      <w:tblPr/>
      <w:tcPr>
        <w:tcBorders>
          <w:insideH w:val="nil"/>
          <w:insideV w:val="nil"/>
        </w:tcBorders>
        <w:shd w:val="clear" w:color="auto" w:fill="FFFF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19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1919" w:themeFill="accent1"/>
      </w:tcPr>
    </w:tblStylePr>
    <w:tblStylePr w:type="lastCol">
      <w:rPr>
        <w:b/>
        <w:bCs/>
        <w:color w:val="FFFFFF" w:themeColor="background1"/>
      </w:rPr>
      <w:tblPr/>
      <w:tcPr>
        <w:tcBorders>
          <w:left w:val="nil"/>
          <w:right w:val="nil"/>
          <w:insideH w:val="nil"/>
          <w:insideV w:val="nil"/>
        </w:tcBorders>
        <w:shd w:val="clear" w:color="auto" w:fill="4B19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96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D966" w:themeFill="accent2"/>
      </w:tcPr>
    </w:tblStylePr>
    <w:tblStylePr w:type="lastCol">
      <w:rPr>
        <w:b/>
        <w:bCs/>
        <w:color w:val="FFFFFF" w:themeColor="background1"/>
      </w:rPr>
      <w:tblPr/>
      <w:tcPr>
        <w:tcBorders>
          <w:left w:val="nil"/>
          <w:right w:val="nil"/>
          <w:insideH w:val="nil"/>
          <w:insideV w:val="nil"/>
        </w:tcBorders>
        <w:shd w:val="clear" w:color="auto" w:fill="FFD96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DC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CDC1" w:themeFill="accent3"/>
      </w:tcPr>
    </w:tblStylePr>
    <w:tblStylePr w:type="lastCol">
      <w:rPr>
        <w:b/>
        <w:bCs/>
        <w:color w:val="FFFFFF" w:themeColor="background1"/>
      </w:rPr>
      <w:tblPr/>
      <w:tcPr>
        <w:tcBorders>
          <w:left w:val="nil"/>
          <w:right w:val="nil"/>
          <w:insideH w:val="nil"/>
          <w:insideV w:val="nil"/>
        </w:tcBorders>
        <w:shd w:val="clear" w:color="auto" w:fill="85CDC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383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3838" w:themeFill="accent4"/>
      </w:tcPr>
    </w:tblStylePr>
    <w:tblStylePr w:type="lastCol">
      <w:rPr>
        <w:b/>
        <w:bCs/>
        <w:color w:val="FFFFFF" w:themeColor="background1"/>
      </w:rPr>
      <w:tblPr/>
      <w:tcPr>
        <w:tcBorders>
          <w:left w:val="nil"/>
          <w:right w:val="nil"/>
          <w:insideH w:val="nil"/>
          <w:insideV w:val="nil"/>
        </w:tcBorders>
        <w:shd w:val="clear" w:color="auto" w:fill="3B383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5"/>
      </w:tcPr>
    </w:tblStylePr>
    <w:tblStylePr w:type="lastCol">
      <w:rPr>
        <w:b/>
        <w:bCs/>
        <w:color w:val="FFFFFF" w:themeColor="background1"/>
      </w:rPr>
      <w:tblPr/>
      <w:tcPr>
        <w:tcBorders>
          <w:left w:val="nil"/>
          <w:right w:val="nil"/>
          <w:insideH w:val="nil"/>
          <w:insideV w:val="nil"/>
        </w:tcBorders>
        <w:shd w:val="clear" w:color="auto" w:fill="FFFF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381212" w:themeColor="accent1" w:themeShade="BF"/>
      <w:sz w:val="32"/>
      <w:szCs w:val="32"/>
    </w:rPr>
  </w:style>
  <w:style w:type="character" w:styleId="UnresolvedMention">
    <w:name w:val="Unresolved Mention"/>
    <w:basedOn w:val="DefaultParagraphFont"/>
    <w:uiPriority w:val="99"/>
    <w:semiHidden/>
    <w:unhideWhenUsed/>
    <w:rsid w:val="00397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825987">
      <w:bodyDiv w:val="1"/>
      <w:marLeft w:val="0"/>
      <w:marRight w:val="0"/>
      <w:marTop w:val="0"/>
      <w:marBottom w:val="0"/>
      <w:divBdr>
        <w:top w:val="none" w:sz="0" w:space="0" w:color="auto"/>
        <w:left w:val="none" w:sz="0" w:space="0" w:color="auto"/>
        <w:bottom w:val="none" w:sz="0" w:space="0" w:color="auto"/>
        <w:right w:val="none" w:sz="0" w:space="0" w:color="auto"/>
      </w:divBdr>
    </w:div>
    <w:div w:id="337855022">
      <w:bodyDiv w:val="1"/>
      <w:marLeft w:val="0"/>
      <w:marRight w:val="0"/>
      <w:marTop w:val="0"/>
      <w:marBottom w:val="0"/>
      <w:divBdr>
        <w:top w:val="none" w:sz="0" w:space="0" w:color="auto"/>
        <w:left w:val="none" w:sz="0" w:space="0" w:color="auto"/>
        <w:bottom w:val="none" w:sz="0" w:space="0" w:color="auto"/>
        <w:right w:val="none" w:sz="0" w:space="0" w:color="auto"/>
      </w:divBdr>
    </w:div>
    <w:div w:id="1735622180">
      <w:bodyDiv w:val="1"/>
      <w:marLeft w:val="0"/>
      <w:marRight w:val="0"/>
      <w:marTop w:val="0"/>
      <w:marBottom w:val="0"/>
      <w:divBdr>
        <w:top w:val="none" w:sz="0" w:space="0" w:color="auto"/>
        <w:left w:val="none" w:sz="0" w:space="0" w:color="auto"/>
        <w:bottom w:val="none" w:sz="0" w:space="0" w:color="auto"/>
        <w:right w:val="none" w:sz="0" w:space="0" w:color="auto"/>
      </w:divBdr>
    </w:div>
    <w:div w:id="2056849752">
      <w:bodyDiv w:val="1"/>
      <w:marLeft w:val="0"/>
      <w:marRight w:val="0"/>
      <w:marTop w:val="0"/>
      <w:marBottom w:val="0"/>
      <w:divBdr>
        <w:top w:val="none" w:sz="0" w:space="0" w:color="auto"/>
        <w:left w:val="none" w:sz="0" w:space="0" w:color="auto"/>
        <w:bottom w:val="none" w:sz="0" w:space="0" w:color="auto"/>
        <w:right w:val="none" w:sz="0" w:space="0" w:color="auto"/>
      </w:divBdr>
    </w:div>
    <w:div w:id="214257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rportauthority@bocaairpor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irportauthority@bocaairpor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AppData\Roaming\Microsoft\Templates\Earth%20tones%20letterhead.dotx" TargetMode="External"/></Relationships>
</file>

<file path=word/theme/theme1.xml><?xml version="1.0" encoding="utf-8"?>
<a:theme xmlns:a="http://schemas.openxmlformats.org/drawingml/2006/main" name="Personal Letterhead">
  <a:themeElements>
    <a:clrScheme name="Letterhead LH05">
      <a:dk1>
        <a:srgbClr val="000000"/>
      </a:dk1>
      <a:lt1>
        <a:sysClr val="window" lastClr="FFFFFF"/>
      </a:lt1>
      <a:dk2>
        <a:srgbClr val="000000"/>
      </a:dk2>
      <a:lt2>
        <a:srgbClr val="FFFFFF"/>
      </a:lt2>
      <a:accent1>
        <a:srgbClr val="4B1919"/>
      </a:accent1>
      <a:accent2>
        <a:srgbClr val="FFD966"/>
      </a:accent2>
      <a:accent3>
        <a:srgbClr val="85CDC1"/>
      </a:accent3>
      <a:accent4>
        <a:srgbClr val="3B3838"/>
      </a:accent4>
      <a:accent5>
        <a:srgbClr val="FFFFFF"/>
      </a:accent5>
      <a:accent6>
        <a:srgbClr val="FFFFFF"/>
      </a:accent6>
      <a:hlink>
        <a:srgbClr val="85CDC1"/>
      </a:hlink>
      <a:folHlink>
        <a:srgbClr val="FF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A7216-FBEF-4A6F-8E38-8B3814440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D1EF1-8098-4F94-84E4-9E6AE0AB3CC3}">
  <ds:schemaRefs>
    <ds:schemaRef ds:uri="http://schemas.microsoft.com/sharepoint/v3/contenttype/forms"/>
  </ds:schemaRefs>
</ds:datastoreItem>
</file>

<file path=customXml/itemProps3.xml><?xml version="1.0" encoding="utf-8"?>
<ds:datastoreItem xmlns:ds="http://schemas.openxmlformats.org/officeDocument/2006/customXml" ds:itemID="{D0F67B6E-C1E6-43AE-8F0E-1BFA4278F237}">
  <ds:schemaRefs>
    <ds:schemaRef ds:uri="http://schemas.microsoft.com/office/2006/documentManagement/types"/>
    <ds:schemaRef ds:uri="http://schemas.microsoft.com/office/infopath/2007/PartnerControls"/>
    <ds:schemaRef ds:uri="http://purl.org/dc/terms/"/>
    <ds:schemaRef ds:uri="71af3243-3dd4-4a8d-8c0d-dd76da1f02a5"/>
    <ds:schemaRef ds:uri="http://schemas.microsoft.com/office/2006/metadata/properties"/>
    <ds:schemaRef ds:uri="http://schemas.openxmlformats.org/package/2006/metadata/core-properties"/>
    <ds:schemaRef ds:uri="http://www.w3.org/XML/1998/namespace"/>
    <ds:schemaRef ds:uri="16c05727-aa75-4e4a-9b5f-8a80a1165891"/>
    <ds:schemaRef ds:uri="http://purl.org/dc/dcmitype/"/>
    <ds:schemaRef ds:uri="http://purl.org/dc/elements/1.1/"/>
  </ds:schemaRefs>
</ds:datastoreItem>
</file>

<file path=customXml/itemProps4.xml><?xml version="1.0" encoding="utf-8"?>
<ds:datastoreItem xmlns:ds="http://schemas.openxmlformats.org/officeDocument/2006/customXml" ds:itemID="{6A8CF99F-DFDC-4A0A-BCC1-E2331EAF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Earth tones letterhead</Template>
  <TotalTime>0</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2020-08-12T16:08:00Z</dcterms:created>
  <dcterms:modified xsi:type="dcterms:W3CDTF">2020-08-12T16:10:00Z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